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30" w:rsidRPr="00341A53" w:rsidRDefault="00A66230" w:rsidP="00A66230">
      <w:pPr>
        <w:autoSpaceDE w:val="0"/>
        <w:autoSpaceDN w:val="0"/>
        <w:adjustRightInd w:val="0"/>
        <w:jc w:val="left"/>
        <w:rPr>
          <w:b/>
          <w:color w:val="00008A"/>
          <w:kern w:val="0"/>
          <w:sz w:val="32"/>
          <w:szCs w:val="32"/>
        </w:rPr>
      </w:pPr>
      <w:r w:rsidRPr="00341A53">
        <w:rPr>
          <w:b/>
          <w:color w:val="00008A"/>
          <w:kern w:val="0"/>
          <w:sz w:val="32"/>
          <w:szCs w:val="32"/>
        </w:rPr>
        <w:t>201</w:t>
      </w:r>
      <w:r w:rsidR="00D16621" w:rsidRPr="00341A53">
        <w:rPr>
          <w:b/>
          <w:color w:val="00008A"/>
          <w:kern w:val="0"/>
          <w:sz w:val="32"/>
          <w:szCs w:val="32"/>
        </w:rPr>
        <w:t>2</w:t>
      </w:r>
      <w:r w:rsidRPr="00341A53">
        <w:rPr>
          <w:rFonts w:hAnsi="宋体"/>
          <w:b/>
          <w:color w:val="00008A"/>
          <w:kern w:val="0"/>
          <w:sz w:val="32"/>
          <w:szCs w:val="32"/>
        </w:rPr>
        <w:t>年美国摄影学会国际摄影年会</w:t>
      </w:r>
    </w:p>
    <w:p w:rsidR="00A66230" w:rsidRPr="00341A53" w:rsidRDefault="00A66230" w:rsidP="00A66230">
      <w:pPr>
        <w:autoSpaceDE w:val="0"/>
        <w:autoSpaceDN w:val="0"/>
        <w:adjustRightInd w:val="0"/>
        <w:jc w:val="left"/>
        <w:rPr>
          <w:b/>
          <w:color w:val="00008A"/>
          <w:kern w:val="0"/>
          <w:sz w:val="32"/>
          <w:szCs w:val="32"/>
        </w:rPr>
      </w:pPr>
      <w:r w:rsidRPr="00341A53">
        <w:rPr>
          <w:rFonts w:hAnsi="宋体"/>
          <w:b/>
          <w:color w:val="00008A"/>
          <w:kern w:val="0"/>
          <w:sz w:val="32"/>
          <w:szCs w:val="32"/>
        </w:rPr>
        <w:t>大会</w:t>
      </w:r>
      <w:r w:rsidR="00FB5658">
        <w:rPr>
          <w:rFonts w:hAnsi="宋体" w:hint="eastAsia"/>
          <w:b/>
          <w:color w:val="00008A"/>
          <w:kern w:val="0"/>
          <w:sz w:val="32"/>
          <w:szCs w:val="32"/>
        </w:rPr>
        <w:t>注册</w:t>
      </w:r>
      <w:r w:rsidRPr="00341A53">
        <w:rPr>
          <w:rFonts w:hAnsi="宋体"/>
          <w:b/>
          <w:color w:val="00008A"/>
          <w:kern w:val="0"/>
          <w:sz w:val="32"/>
          <w:szCs w:val="32"/>
        </w:rPr>
        <w:t>表</w:t>
      </w:r>
    </w:p>
    <w:p w:rsidR="001B2776" w:rsidRPr="000D2C6A" w:rsidRDefault="001B2776" w:rsidP="00D16621">
      <w:pPr>
        <w:pStyle w:val="Default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0D2C6A">
        <w:rPr>
          <w:rFonts w:ascii="Times New Roman" w:eastAsiaTheme="minorEastAsia" w:hAnsi="Times New Roman" w:cs="Times New Roman"/>
          <w:b/>
          <w:sz w:val="21"/>
          <w:szCs w:val="21"/>
        </w:rPr>
        <w:t>San Francisco Airport Marriott Waterfront Hotel – Burlingame, CA</w:t>
      </w:r>
    </w:p>
    <w:p w:rsidR="00D16621" w:rsidRDefault="00D16621" w:rsidP="00D16621">
      <w:pPr>
        <w:pStyle w:val="Default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0D2C6A">
        <w:rPr>
          <w:rFonts w:ascii="Times New Roman" w:eastAsiaTheme="minorEastAsia" w:hAnsi="Times New Roman" w:cs="Times New Roman"/>
          <w:b/>
          <w:sz w:val="21"/>
          <w:szCs w:val="21"/>
        </w:rPr>
        <w:t>旧金山机场海滨万豪酒店</w:t>
      </w:r>
    </w:p>
    <w:p w:rsidR="00A66230" w:rsidRDefault="00A66230" w:rsidP="00A66230">
      <w:pPr>
        <w:autoSpaceDE w:val="0"/>
        <w:autoSpaceDN w:val="0"/>
        <w:adjustRightInd w:val="0"/>
        <w:jc w:val="left"/>
        <w:rPr>
          <w:rFonts w:hAnsi="宋体"/>
          <w:szCs w:val="21"/>
        </w:rPr>
      </w:pPr>
      <w:r w:rsidRPr="000D2C6A">
        <w:rPr>
          <w:szCs w:val="21"/>
        </w:rPr>
        <w:t>201</w:t>
      </w:r>
      <w:r w:rsidR="004D5E9D" w:rsidRPr="000D2C6A">
        <w:rPr>
          <w:rFonts w:hint="eastAsia"/>
          <w:szCs w:val="21"/>
        </w:rPr>
        <w:t>2</w:t>
      </w:r>
      <w:r w:rsidRPr="000D2C6A">
        <w:rPr>
          <w:rFonts w:hAnsi="宋体"/>
          <w:szCs w:val="21"/>
        </w:rPr>
        <w:t>年</w:t>
      </w:r>
      <w:r w:rsidRPr="000D2C6A">
        <w:rPr>
          <w:szCs w:val="21"/>
        </w:rPr>
        <w:t>9</w:t>
      </w:r>
      <w:r w:rsidRPr="000D2C6A">
        <w:rPr>
          <w:rFonts w:hAnsi="宋体"/>
          <w:szCs w:val="21"/>
        </w:rPr>
        <w:t>月</w:t>
      </w:r>
      <w:r w:rsidRPr="000D2C6A">
        <w:rPr>
          <w:szCs w:val="21"/>
        </w:rPr>
        <w:t>1</w:t>
      </w:r>
      <w:r w:rsidR="00D16621" w:rsidRPr="000D2C6A">
        <w:rPr>
          <w:szCs w:val="21"/>
        </w:rPr>
        <w:t>6</w:t>
      </w:r>
      <w:r w:rsidRPr="000D2C6A">
        <w:rPr>
          <w:rFonts w:hAnsi="宋体"/>
          <w:szCs w:val="21"/>
        </w:rPr>
        <w:t>日至</w:t>
      </w:r>
      <w:r w:rsidRPr="000D2C6A">
        <w:rPr>
          <w:szCs w:val="21"/>
        </w:rPr>
        <w:t>2</w:t>
      </w:r>
      <w:r w:rsidR="00D16621" w:rsidRPr="000D2C6A">
        <w:rPr>
          <w:szCs w:val="21"/>
        </w:rPr>
        <w:t>2</w:t>
      </w:r>
      <w:r w:rsidRPr="000D2C6A">
        <w:rPr>
          <w:rFonts w:hAnsi="宋体"/>
          <w:szCs w:val="21"/>
        </w:rPr>
        <w:t>日</w:t>
      </w:r>
    </w:p>
    <w:p w:rsidR="00E264A4" w:rsidRPr="000D2C6A" w:rsidRDefault="00E264A4" w:rsidP="00A66230">
      <w:pPr>
        <w:autoSpaceDE w:val="0"/>
        <w:autoSpaceDN w:val="0"/>
        <w:adjustRightInd w:val="0"/>
        <w:jc w:val="left"/>
        <w:rPr>
          <w:szCs w:val="21"/>
        </w:rPr>
      </w:pPr>
    </w:p>
    <w:p w:rsidR="00A66230" w:rsidRDefault="00A66230" w:rsidP="00A66230">
      <w:pPr>
        <w:autoSpaceDE w:val="0"/>
        <w:autoSpaceDN w:val="0"/>
        <w:adjustRightInd w:val="0"/>
        <w:jc w:val="left"/>
        <w:rPr>
          <w:bCs/>
          <w:kern w:val="0"/>
          <w:szCs w:val="21"/>
        </w:rPr>
      </w:pPr>
      <w:r w:rsidRPr="000D2C6A">
        <w:rPr>
          <w:rFonts w:hAnsi="宋体"/>
          <w:bCs/>
          <w:kern w:val="0"/>
          <w:szCs w:val="21"/>
        </w:rPr>
        <w:t>在线注册网址：</w:t>
      </w:r>
      <w:hyperlink r:id="rId8" w:history="1">
        <w:r w:rsidR="000023D2" w:rsidRPr="000D2C6A">
          <w:rPr>
            <w:rStyle w:val="a3"/>
            <w:rFonts w:ascii="Times New Roman" w:hAnsi="Times New Roman" w:cs="Times New Roman"/>
            <w:bCs/>
            <w:kern w:val="0"/>
            <w:szCs w:val="21"/>
          </w:rPr>
          <w:t>http://www.psa-photo.org/conference/2012-conference-registration/</w:t>
        </w:r>
      </w:hyperlink>
    </w:p>
    <w:p w:rsidR="00A103F9" w:rsidRPr="000D2C6A" w:rsidRDefault="00A103F9" w:rsidP="00A66230">
      <w:pPr>
        <w:autoSpaceDE w:val="0"/>
        <w:autoSpaceDN w:val="0"/>
        <w:adjustRightInd w:val="0"/>
        <w:jc w:val="left"/>
        <w:rPr>
          <w:bCs/>
          <w:kern w:val="0"/>
          <w:szCs w:val="21"/>
        </w:rPr>
      </w:pPr>
    </w:p>
    <w:p w:rsidR="00A66230" w:rsidRPr="000D2C6A" w:rsidRDefault="001B2776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kern w:val="0"/>
          <w:szCs w:val="21"/>
        </w:rPr>
      </w:pPr>
      <w:r w:rsidRPr="000D2C6A">
        <w:rPr>
          <w:rFonts w:hAnsi="宋体" w:hint="eastAsia"/>
          <w:szCs w:val="21"/>
        </w:rPr>
        <w:t>报名者需要在线</w:t>
      </w:r>
      <w:r w:rsidR="00A66230" w:rsidRPr="000D2C6A">
        <w:rPr>
          <w:rFonts w:hAnsi="宋体"/>
          <w:szCs w:val="21"/>
        </w:rPr>
        <w:t>注册</w:t>
      </w:r>
      <w:r w:rsidRPr="000D2C6A">
        <w:rPr>
          <w:rFonts w:hAnsi="宋体" w:hint="eastAsia"/>
          <w:szCs w:val="21"/>
        </w:rPr>
        <w:t>、</w:t>
      </w:r>
      <w:r w:rsidR="00A66230" w:rsidRPr="000D2C6A">
        <w:rPr>
          <w:rFonts w:hAnsi="宋体"/>
          <w:szCs w:val="21"/>
        </w:rPr>
        <w:t>使用网上打印报名表</w:t>
      </w:r>
      <w:r w:rsidRPr="000D2C6A">
        <w:rPr>
          <w:rFonts w:hAnsi="宋体" w:hint="eastAsia"/>
          <w:szCs w:val="21"/>
        </w:rPr>
        <w:t>或月刊中上注册表的复印件</w:t>
      </w:r>
      <w:r w:rsidR="00A66230" w:rsidRPr="000D2C6A">
        <w:rPr>
          <w:rFonts w:hAnsi="宋体"/>
          <w:szCs w:val="21"/>
        </w:rPr>
        <w:t>。</w:t>
      </w:r>
    </w:p>
    <w:p w:rsidR="00A66230" w:rsidRPr="000D2C6A" w:rsidRDefault="001B2776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kern w:val="0"/>
          <w:szCs w:val="21"/>
        </w:rPr>
      </w:pPr>
      <w:r w:rsidRPr="000D2C6A">
        <w:rPr>
          <w:rFonts w:eastAsia="Times-Roman" w:hint="eastAsia"/>
          <w:kern w:val="0"/>
          <w:szCs w:val="21"/>
        </w:rPr>
        <w:t>报名者在线注册和付款后，将会分别收到注册和付款成功确认邮件</w:t>
      </w:r>
      <w:r w:rsidR="00A66230" w:rsidRPr="000D2C6A">
        <w:rPr>
          <w:rFonts w:eastAsia="Times-Roman"/>
          <w:kern w:val="0"/>
          <w:szCs w:val="21"/>
        </w:rPr>
        <w:t>。</w:t>
      </w:r>
      <w:r w:rsidRPr="000D2C6A">
        <w:rPr>
          <w:rFonts w:eastAsia="Times-Roman" w:hint="eastAsia"/>
          <w:kern w:val="0"/>
          <w:szCs w:val="21"/>
        </w:rPr>
        <w:t>邮件将发送至注册表上填写的邮箱里。</w:t>
      </w:r>
    </w:p>
    <w:p w:rsidR="00EA7B6C" w:rsidRPr="000D2C6A" w:rsidRDefault="000023D2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 w:hint="eastAsia"/>
          <w:szCs w:val="21"/>
        </w:rPr>
        <w:t>6</w:t>
      </w:r>
      <w:r w:rsidRPr="000D2C6A">
        <w:rPr>
          <w:rFonts w:hAnsi="宋体" w:hint="eastAsia"/>
          <w:szCs w:val="21"/>
        </w:rPr>
        <w:t>月</w:t>
      </w:r>
      <w:r w:rsidRPr="000D2C6A">
        <w:rPr>
          <w:rFonts w:hAnsi="宋体" w:hint="eastAsia"/>
          <w:szCs w:val="21"/>
        </w:rPr>
        <w:t>30</w:t>
      </w:r>
      <w:r w:rsidRPr="000D2C6A">
        <w:rPr>
          <w:rFonts w:hAnsi="宋体" w:hint="eastAsia"/>
          <w:szCs w:val="21"/>
        </w:rPr>
        <w:t>日之后注册，将收取</w:t>
      </w:r>
      <w:r w:rsidR="00CA0A12" w:rsidRPr="000D2C6A">
        <w:rPr>
          <w:rFonts w:hAnsi="宋体" w:hint="eastAsia"/>
          <w:szCs w:val="21"/>
        </w:rPr>
        <w:t>延迟报名费。</w:t>
      </w:r>
    </w:p>
    <w:p w:rsidR="000023D2" w:rsidRPr="000D2C6A" w:rsidRDefault="00EA7B6C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 w:hint="eastAsia"/>
          <w:szCs w:val="21"/>
        </w:rPr>
        <w:t>7</w:t>
      </w:r>
      <w:r w:rsidRPr="000D2C6A">
        <w:rPr>
          <w:rFonts w:hAnsi="宋体" w:hint="eastAsia"/>
          <w:szCs w:val="21"/>
        </w:rPr>
        <w:t>月</w:t>
      </w:r>
      <w:r w:rsidRPr="000D2C6A">
        <w:rPr>
          <w:rFonts w:hAnsi="宋体" w:hint="eastAsia"/>
          <w:szCs w:val="21"/>
        </w:rPr>
        <w:t>1</w:t>
      </w:r>
      <w:r w:rsidRPr="000D2C6A">
        <w:rPr>
          <w:rFonts w:hAnsi="宋体" w:hint="eastAsia"/>
          <w:szCs w:val="21"/>
        </w:rPr>
        <w:t>日</w:t>
      </w:r>
      <w:r w:rsidRPr="000D2C6A">
        <w:rPr>
          <w:rFonts w:hAnsi="宋体" w:hint="eastAsia"/>
          <w:szCs w:val="21"/>
        </w:rPr>
        <w:t>-7</w:t>
      </w:r>
      <w:r w:rsidRPr="000D2C6A">
        <w:rPr>
          <w:rFonts w:hAnsi="宋体" w:hint="eastAsia"/>
          <w:szCs w:val="21"/>
        </w:rPr>
        <w:t>月</w:t>
      </w:r>
      <w:r w:rsidRPr="000D2C6A">
        <w:rPr>
          <w:rFonts w:hAnsi="宋体" w:hint="eastAsia"/>
          <w:szCs w:val="21"/>
        </w:rPr>
        <w:t>31</w:t>
      </w:r>
      <w:r w:rsidRPr="000D2C6A">
        <w:rPr>
          <w:rFonts w:hAnsi="宋体" w:hint="eastAsia"/>
          <w:szCs w:val="21"/>
        </w:rPr>
        <w:t>日</w:t>
      </w:r>
      <w:r w:rsidR="006841ED">
        <w:rPr>
          <w:rFonts w:hAnsi="宋体" w:hint="eastAsia"/>
          <w:szCs w:val="21"/>
        </w:rPr>
        <w:t>注册</w:t>
      </w:r>
      <w:r w:rsidRPr="000D2C6A">
        <w:rPr>
          <w:rFonts w:hAnsi="宋体" w:hint="eastAsia"/>
          <w:szCs w:val="21"/>
        </w:rPr>
        <w:t>，将收取</w:t>
      </w:r>
      <w:r w:rsidRPr="000D2C6A">
        <w:rPr>
          <w:rFonts w:hAnsi="宋体" w:hint="eastAsia"/>
          <w:szCs w:val="21"/>
        </w:rPr>
        <w:t>$25</w:t>
      </w:r>
      <w:r w:rsidRPr="000D2C6A">
        <w:rPr>
          <w:rFonts w:hAnsi="宋体" w:hint="eastAsia"/>
          <w:szCs w:val="21"/>
        </w:rPr>
        <w:t>延迟费。</w:t>
      </w:r>
    </w:p>
    <w:p w:rsidR="00EA7B6C" w:rsidRPr="000D2C6A" w:rsidRDefault="00EA7B6C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 w:hint="eastAsia"/>
          <w:szCs w:val="21"/>
        </w:rPr>
        <w:t>8</w:t>
      </w:r>
      <w:r w:rsidRPr="000D2C6A">
        <w:rPr>
          <w:rFonts w:hAnsi="宋体" w:hint="eastAsia"/>
          <w:szCs w:val="21"/>
        </w:rPr>
        <w:t>月</w:t>
      </w:r>
      <w:r w:rsidRPr="000D2C6A">
        <w:rPr>
          <w:rFonts w:hAnsi="宋体" w:hint="eastAsia"/>
          <w:szCs w:val="21"/>
        </w:rPr>
        <w:t>1</w:t>
      </w:r>
      <w:r w:rsidRPr="000D2C6A">
        <w:rPr>
          <w:rFonts w:hAnsi="宋体" w:hint="eastAsia"/>
          <w:szCs w:val="21"/>
        </w:rPr>
        <w:t>日</w:t>
      </w:r>
      <w:r w:rsidRPr="000D2C6A">
        <w:rPr>
          <w:rFonts w:hAnsi="宋体" w:hint="eastAsia"/>
          <w:szCs w:val="21"/>
        </w:rPr>
        <w:t>-10</w:t>
      </w:r>
      <w:r w:rsidRPr="000D2C6A">
        <w:rPr>
          <w:rFonts w:hAnsi="宋体" w:hint="eastAsia"/>
          <w:szCs w:val="21"/>
        </w:rPr>
        <w:t>日</w:t>
      </w:r>
      <w:r w:rsidR="006841ED">
        <w:rPr>
          <w:rFonts w:hAnsi="宋体" w:hint="eastAsia"/>
          <w:szCs w:val="21"/>
        </w:rPr>
        <w:t>注册</w:t>
      </w:r>
      <w:r w:rsidRPr="000D2C6A">
        <w:rPr>
          <w:rFonts w:hAnsi="宋体" w:hint="eastAsia"/>
          <w:szCs w:val="21"/>
        </w:rPr>
        <w:t>，将收取</w:t>
      </w:r>
      <w:r w:rsidRPr="000D2C6A">
        <w:rPr>
          <w:rFonts w:hAnsi="宋体" w:hint="eastAsia"/>
          <w:szCs w:val="21"/>
        </w:rPr>
        <w:t>$35</w:t>
      </w:r>
      <w:r w:rsidRPr="000D2C6A">
        <w:rPr>
          <w:rFonts w:hAnsi="宋体" w:hint="eastAsia"/>
          <w:szCs w:val="21"/>
        </w:rPr>
        <w:t>延迟费。</w:t>
      </w:r>
    </w:p>
    <w:p w:rsidR="00A66230" w:rsidRPr="00E264A4" w:rsidRDefault="00A66230" w:rsidP="00A66230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szCs w:val="21"/>
        </w:rPr>
        <w:t>8</w:t>
      </w:r>
      <w:r w:rsidRPr="000D2C6A">
        <w:rPr>
          <w:rFonts w:hAnsi="宋体"/>
          <w:szCs w:val="21"/>
        </w:rPr>
        <w:t>月</w:t>
      </w:r>
      <w:r w:rsidR="000023D2" w:rsidRPr="000D2C6A">
        <w:rPr>
          <w:rFonts w:hint="eastAsia"/>
          <w:szCs w:val="21"/>
        </w:rPr>
        <w:t>10</w:t>
      </w:r>
      <w:r w:rsidRPr="000D2C6A">
        <w:rPr>
          <w:rFonts w:hAnsi="宋体"/>
          <w:szCs w:val="21"/>
        </w:rPr>
        <w:t>日之后，您必须在会场亲自注册。</w:t>
      </w:r>
      <w:r w:rsidR="00EA7B6C" w:rsidRPr="000D2C6A">
        <w:rPr>
          <w:rFonts w:hAnsi="宋体" w:hint="eastAsia"/>
          <w:szCs w:val="21"/>
        </w:rPr>
        <w:t>现场报名将收取</w:t>
      </w:r>
      <w:r w:rsidR="00EA7B6C" w:rsidRPr="000D2C6A">
        <w:rPr>
          <w:rFonts w:hAnsi="宋体" w:hint="eastAsia"/>
          <w:szCs w:val="21"/>
        </w:rPr>
        <w:t>$40</w:t>
      </w:r>
      <w:r w:rsidR="00EA7B6C" w:rsidRPr="000D2C6A">
        <w:rPr>
          <w:rFonts w:hAnsi="宋体" w:hint="eastAsia"/>
          <w:szCs w:val="21"/>
        </w:rPr>
        <w:t>延迟费。</w:t>
      </w:r>
    </w:p>
    <w:p w:rsidR="00A66230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</w:p>
    <w:p w:rsidR="00C468BC" w:rsidRDefault="00C468BC" w:rsidP="00C468BC">
      <w:pPr>
        <w:autoSpaceDE w:val="0"/>
        <w:autoSpaceDN w:val="0"/>
        <w:adjustRightInd w:val="0"/>
        <w:spacing w:line="288" w:lineRule="auto"/>
        <w:jc w:val="left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以下请填写中文信息：</w:t>
      </w:r>
    </w:p>
    <w:p w:rsidR="00C468BC" w:rsidRDefault="00C468BC" w:rsidP="00C468BC">
      <w:pPr>
        <w:autoSpaceDE w:val="0"/>
        <w:autoSpaceDN w:val="0"/>
        <w:adjustRightInd w:val="0"/>
        <w:spacing w:line="288" w:lineRule="auto"/>
        <w:jc w:val="left"/>
        <w:rPr>
          <w:rFonts w:eastAsia="Times-Roman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姓名</w:t>
      </w:r>
      <w:r w:rsidRPr="000D2C6A">
        <w:rPr>
          <w:rFonts w:eastAsia="Times-Roman"/>
          <w:color w:val="000000"/>
          <w:kern w:val="0"/>
          <w:szCs w:val="21"/>
        </w:rPr>
        <w:t>（</w:t>
      </w:r>
      <w:r w:rsidRPr="000D2C6A">
        <w:rPr>
          <w:rFonts w:eastAsia="Times-Roman" w:hint="eastAsia"/>
          <w:color w:val="000000"/>
          <w:kern w:val="0"/>
          <w:szCs w:val="21"/>
        </w:rPr>
        <w:t>与</w:t>
      </w:r>
      <w:r w:rsidRPr="000D2C6A">
        <w:rPr>
          <w:rFonts w:eastAsia="Times-Roman"/>
          <w:color w:val="000000"/>
          <w:kern w:val="0"/>
          <w:szCs w:val="21"/>
        </w:rPr>
        <w:t>胸卡上的名字</w:t>
      </w:r>
      <w:r w:rsidRPr="000D2C6A">
        <w:rPr>
          <w:rFonts w:eastAsia="Times-Roman" w:hint="eastAsia"/>
          <w:color w:val="000000"/>
          <w:kern w:val="0"/>
          <w:szCs w:val="21"/>
        </w:rPr>
        <w:t>一致</w:t>
      </w:r>
      <w:r w:rsidRPr="000D2C6A">
        <w:rPr>
          <w:rFonts w:eastAsia="Times-Roman"/>
          <w:color w:val="000000"/>
          <w:kern w:val="0"/>
          <w:szCs w:val="21"/>
        </w:rPr>
        <w:t>）</w:t>
      </w:r>
      <w:r>
        <w:rPr>
          <w:rFonts w:eastAsia="Times-Roman" w:hint="eastAsia"/>
          <w:color w:val="000000"/>
          <w:kern w:val="0"/>
          <w:szCs w:val="21"/>
        </w:rPr>
        <w:t>：</w:t>
      </w:r>
      <w:r w:rsidRPr="000D2C6A">
        <w:rPr>
          <w:rFonts w:eastAsia="Times-Roman"/>
          <w:color w:val="000000"/>
          <w:kern w:val="0"/>
          <w:szCs w:val="21"/>
        </w:rPr>
        <w:t>____________________________</w:t>
      </w:r>
    </w:p>
    <w:p w:rsidR="00C468BC" w:rsidRPr="00C468BC" w:rsidRDefault="00C468BC" w:rsidP="00C468BC">
      <w:pPr>
        <w:autoSpaceDE w:val="0"/>
        <w:autoSpaceDN w:val="0"/>
        <w:adjustRightInd w:val="0"/>
        <w:spacing w:line="288" w:lineRule="auto"/>
        <w:jc w:val="left"/>
        <w:rPr>
          <w:rFonts w:hAnsi="宋体"/>
          <w:color w:val="000000"/>
          <w:kern w:val="0"/>
          <w:szCs w:val="21"/>
        </w:rPr>
      </w:pPr>
      <w:r>
        <w:rPr>
          <w:rFonts w:eastAsia="Times-Roman" w:hint="eastAsia"/>
          <w:color w:val="000000"/>
          <w:kern w:val="0"/>
          <w:szCs w:val="21"/>
        </w:rPr>
        <w:t>地址：</w:t>
      </w:r>
      <w:r w:rsidRPr="000D2C6A">
        <w:rPr>
          <w:rFonts w:eastAsia="Times-Roman"/>
          <w:color w:val="000000"/>
          <w:kern w:val="0"/>
          <w:szCs w:val="21"/>
        </w:rPr>
        <w:t>__________________________________________________</w:t>
      </w:r>
    </w:p>
    <w:p w:rsidR="00C468BC" w:rsidRDefault="00C468BC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</w:p>
    <w:p w:rsidR="00C468BC" w:rsidRPr="000D2C6A" w:rsidRDefault="00C468BC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>
        <w:rPr>
          <w:rFonts w:eastAsia="Times-Roman" w:hint="eastAsia"/>
          <w:color w:val="000000"/>
          <w:kern w:val="0"/>
          <w:szCs w:val="21"/>
        </w:rPr>
        <w:t>以下请填写英文信息：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___________________ _______________________ _______________________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姓名（</w:t>
      </w:r>
      <w:r w:rsidR="00615A9F" w:rsidRPr="000D2C6A">
        <w:rPr>
          <w:rFonts w:eastAsia="Times-Roman" w:hint="eastAsia"/>
          <w:color w:val="000000"/>
          <w:kern w:val="0"/>
          <w:szCs w:val="21"/>
        </w:rPr>
        <w:t>与</w:t>
      </w:r>
      <w:r w:rsidRPr="000D2C6A">
        <w:rPr>
          <w:rFonts w:eastAsia="Times-Roman"/>
          <w:color w:val="000000"/>
          <w:kern w:val="0"/>
          <w:szCs w:val="21"/>
        </w:rPr>
        <w:t>胸卡上的名字</w:t>
      </w:r>
      <w:r w:rsidR="00615A9F" w:rsidRPr="000D2C6A">
        <w:rPr>
          <w:rFonts w:eastAsia="Times-Roman" w:hint="eastAsia"/>
          <w:color w:val="000000"/>
          <w:kern w:val="0"/>
          <w:szCs w:val="21"/>
        </w:rPr>
        <w:t>一致</w:t>
      </w:r>
      <w:r w:rsidRPr="000D2C6A">
        <w:rPr>
          <w:rFonts w:eastAsia="Times-Roman"/>
          <w:color w:val="000000"/>
          <w:kern w:val="0"/>
          <w:szCs w:val="21"/>
        </w:rPr>
        <w:t>）</w:t>
      </w:r>
      <w:r w:rsidRPr="000D2C6A">
        <w:rPr>
          <w:rFonts w:eastAsia="Times-Roman"/>
          <w:color w:val="000000"/>
          <w:kern w:val="0"/>
          <w:szCs w:val="21"/>
        </w:rPr>
        <w:t>PSA</w:t>
      </w:r>
      <w:r w:rsidR="00615A9F" w:rsidRPr="000D2C6A">
        <w:rPr>
          <w:rFonts w:eastAsia="Times-Roman" w:hint="eastAsia"/>
          <w:color w:val="000000"/>
          <w:kern w:val="0"/>
          <w:szCs w:val="21"/>
        </w:rPr>
        <w:t>会员号</w:t>
      </w:r>
      <w:r w:rsidR="00615A9F" w:rsidRPr="000D2C6A">
        <w:rPr>
          <w:rFonts w:eastAsia="Times-Roman"/>
          <w:color w:val="000000"/>
          <w:kern w:val="0"/>
          <w:szCs w:val="21"/>
        </w:rPr>
        <w:t>姓名（</w:t>
      </w:r>
      <w:r w:rsidR="00615A9F" w:rsidRPr="000D2C6A">
        <w:rPr>
          <w:rFonts w:eastAsia="Times-Roman" w:hint="eastAsia"/>
          <w:color w:val="000000"/>
          <w:kern w:val="0"/>
          <w:szCs w:val="21"/>
        </w:rPr>
        <w:t>您希望显示在</w:t>
      </w:r>
      <w:r w:rsidR="00615A9F" w:rsidRPr="000D2C6A">
        <w:rPr>
          <w:rFonts w:eastAsia="Times-Roman"/>
          <w:color w:val="000000"/>
          <w:kern w:val="0"/>
          <w:szCs w:val="21"/>
        </w:rPr>
        <w:t>胸卡上的名字）</w:t>
      </w:r>
    </w:p>
    <w:p w:rsidR="00615A9F" w:rsidRPr="000D2C6A" w:rsidRDefault="00615A9F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______________________________________</w:t>
      </w:r>
    </w:p>
    <w:p w:rsidR="00615A9F" w:rsidRPr="000D2C6A" w:rsidRDefault="00615A9F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 w:hint="eastAsia"/>
          <w:color w:val="000000"/>
          <w:kern w:val="0"/>
          <w:szCs w:val="21"/>
        </w:rPr>
        <w:t>PSA</w:t>
      </w:r>
      <w:r w:rsidRPr="000D2C6A">
        <w:rPr>
          <w:rFonts w:eastAsia="Times-Roman" w:hint="eastAsia"/>
          <w:color w:val="000000"/>
          <w:kern w:val="0"/>
          <w:szCs w:val="21"/>
        </w:rPr>
        <w:t>荣衔（显示在年会徽章上）在</w:t>
      </w:r>
      <w:r w:rsidRPr="000D2C6A">
        <w:rPr>
          <w:rFonts w:eastAsia="Times-Roman" w:hint="eastAsia"/>
          <w:color w:val="000000"/>
          <w:kern w:val="0"/>
          <w:szCs w:val="21"/>
        </w:rPr>
        <w:t>PSA</w:t>
      </w:r>
      <w:r w:rsidRPr="000D2C6A">
        <w:rPr>
          <w:rFonts w:eastAsia="Times-Roman" w:hint="eastAsia"/>
          <w:color w:val="000000"/>
          <w:kern w:val="0"/>
          <w:szCs w:val="21"/>
        </w:rPr>
        <w:t>的职务（将显示在徽章的丝带上）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___________</w:t>
      </w:r>
      <w:r w:rsidR="00976F39" w:rsidRPr="000D2C6A">
        <w:rPr>
          <w:rFonts w:eastAsia="Times-Roman"/>
          <w:color w:val="000000"/>
          <w:kern w:val="0"/>
          <w:szCs w:val="21"/>
        </w:rPr>
        <w:t>_______________</w:t>
      </w:r>
      <w:r w:rsidR="00976F39">
        <w:rPr>
          <w:rFonts w:eastAsia="Times-Roman"/>
          <w:color w:val="000000"/>
          <w:kern w:val="0"/>
          <w:szCs w:val="21"/>
        </w:rPr>
        <w:t>_</w:t>
      </w:r>
      <w:r w:rsidRPr="000D2C6A">
        <w:rPr>
          <w:rFonts w:eastAsia="Times-Roman"/>
          <w:color w:val="000000"/>
          <w:kern w:val="0"/>
          <w:szCs w:val="21"/>
        </w:rPr>
        <w:t xml:space="preserve">_____________ </w:t>
      </w:r>
      <w:r w:rsidR="00C75EAC" w:rsidRPr="000D2C6A">
        <w:rPr>
          <w:rFonts w:eastAsia="Times-Roman"/>
          <w:color w:val="000000"/>
          <w:kern w:val="0"/>
          <w:szCs w:val="21"/>
        </w:rPr>
        <w:t>______</w:t>
      </w:r>
      <w:r w:rsidRPr="000D2C6A">
        <w:rPr>
          <w:rFonts w:eastAsia="Times-Roman"/>
          <w:color w:val="000000"/>
          <w:kern w:val="0"/>
          <w:szCs w:val="21"/>
        </w:rPr>
        <w:t>__</w:t>
      </w:r>
      <w:r w:rsidR="00C75EAC" w:rsidRPr="000D2C6A">
        <w:rPr>
          <w:rFonts w:eastAsia="Times-Roman"/>
          <w:color w:val="000000"/>
          <w:kern w:val="0"/>
          <w:szCs w:val="21"/>
        </w:rPr>
        <w:t>___</w:t>
      </w:r>
      <w:r w:rsidRPr="000D2C6A">
        <w:rPr>
          <w:rFonts w:eastAsia="Times-Roman"/>
          <w:color w:val="000000"/>
          <w:kern w:val="0"/>
          <w:szCs w:val="21"/>
        </w:rPr>
        <w:t>__ __________________</w:t>
      </w:r>
    </w:p>
    <w:p w:rsidR="00A66230" w:rsidRPr="000D2C6A" w:rsidRDefault="00976F39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>
        <w:rPr>
          <w:rFonts w:eastAsia="Times-Roman" w:hint="eastAsia"/>
          <w:color w:val="000000"/>
          <w:kern w:val="0"/>
          <w:szCs w:val="21"/>
        </w:rPr>
        <w:t>街道详址</w:t>
      </w:r>
      <w:r w:rsidR="00A66230" w:rsidRPr="000D2C6A">
        <w:rPr>
          <w:rFonts w:eastAsia="Times-Roman"/>
          <w:color w:val="000000"/>
          <w:kern w:val="0"/>
          <w:szCs w:val="21"/>
        </w:rPr>
        <w:t>城市</w:t>
      </w:r>
      <w:r>
        <w:rPr>
          <w:rFonts w:eastAsia="Times-Roman" w:hint="eastAsia"/>
          <w:color w:val="000000"/>
          <w:kern w:val="0"/>
          <w:szCs w:val="21"/>
        </w:rPr>
        <w:t>省</w:t>
      </w:r>
      <w:r w:rsidR="00A66230" w:rsidRPr="000D2C6A">
        <w:rPr>
          <w:rFonts w:eastAsia="Times-Roman"/>
          <w:color w:val="000000"/>
          <w:kern w:val="0"/>
          <w:szCs w:val="21"/>
        </w:rPr>
        <w:t>邮编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_______________</w:t>
      </w:r>
      <w:r w:rsidR="004F5DA3" w:rsidRPr="000D2C6A">
        <w:rPr>
          <w:rFonts w:eastAsia="Times-Roman"/>
          <w:color w:val="000000"/>
          <w:kern w:val="0"/>
          <w:szCs w:val="21"/>
        </w:rPr>
        <w:t>___</w:t>
      </w:r>
      <w:r w:rsidRPr="000D2C6A">
        <w:rPr>
          <w:rFonts w:eastAsia="Times-Roman"/>
          <w:color w:val="000000"/>
          <w:kern w:val="0"/>
          <w:szCs w:val="21"/>
        </w:rPr>
        <w:t xml:space="preserve">_( ) </w:t>
      </w:r>
      <w:r w:rsidR="004F5DA3" w:rsidRPr="000D2C6A">
        <w:rPr>
          <w:rFonts w:eastAsia="Times-Roman"/>
          <w:color w:val="000000"/>
          <w:kern w:val="0"/>
          <w:szCs w:val="21"/>
        </w:rPr>
        <w:t>-</w:t>
      </w:r>
      <w:r w:rsidRPr="000D2C6A">
        <w:rPr>
          <w:rFonts w:eastAsia="Times-Roman"/>
          <w:color w:val="000000"/>
          <w:kern w:val="0"/>
          <w:szCs w:val="21"/>
        </w:rPr>
        <w:t>__________________________________________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国家区号</w:t>
      </w:r>
      <w:r w:rsidRPr="000D2C6A">
        <w:rPr>
          <w:rFonts w:eastAsia="Times-Roman"/>
          <w:color w:val="000000"/>
          <w:kern w:val="0"/>
          <w:szCs w:val="21"/>
        </w:rPr>
        <w:t>-</w:t>
      </w:r>
      <w:r w:rsidRPr="000D2C6A">
        <w:rPr>
          <w:rFonts w:eastAsia="Times-Roman"/>
          <w:color w:val="000000"/>
          <w:kern w:val="0"/>
          <w:szCs w:val="21"/>
        </w:rPr>
        <w:t>电话号码电子邮件地址</w:t>
      </w:r>
    </w:p>
    <w:p w:rsidR="004F5DA3" w:rsidRPr="000D2C6A" w:rsidRDefault="00A66230" w:rsidP="004F5DA3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___________________</w:t>
      </w:r>
      <w:r w:rsidR="004F5DA3" w:rsidRPr="000D2C6A">
        <w:rPr>
          <w:rFonts w:eastAsia="Times-Roman"/>
          <w:color w:val="000000"/>
          <w:kern w:val="0"/>
          <w:szCs w:val="21"/>
        </w:rPr>
        <w:t>( ) -__________________________________________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rFonts w:eastAsia="Times-Roman"/>
          <w:color w:val="000000"/>
          <w:kern w:val="0"/>
          <w:szCs w:val="21"/>
        </w:rPr>
      </w:pPr>
      <w:r w:rsidRPr="000D2C6A">
        <w:rPr>
          <w:rFonts w:eastAsia="Times-Roman"/>
          <w:color w:val="000000"/>
          <w:kern w:val="0"/>
          <w:szCs w:val="21"/>
        </w:rPr>
        <w:t>紧急联系人</w:t>
      </w:r>
      <w:r w:rsidR="00615A9F" w:rsidRPr="000D2C6A">
        <w:rPr>
          <w:rFonts w:eastAsia="Times-Roman" w:hint="eastAsia"/>
          <w:color w:val="000000"/>
          <w:kern w:val="0"/>
          <w:szCs w:val="21"/>
        </w:rPr>
        <w:t>姓名紧急联系电话号码</w:t>
      </w:r>
      <w:r w:rsidRPr="000D2C6A">
        <w:rPr>
          <w:rFonts w:eastAsia="Times-Roman"/>
          <w:color w:val="000000"/>
          <w:kern w:val="0"/>
          <w:szCs w:val="21"/>
        </w:rPr>
        <w:t>紧急联系电邮地址</w:t>
      </w:r>
    </w:p>
    <w:p w:rsidR="00A66230" w:rsidRPr="007B464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2E463F" w:rsidRDefault="002E463F" w:rsidP="00D71F2C">
      <w:pPr>
        <w:autoSpaceDE w:val="0"/>
        <w:autoSpaceDN w:val="0"/>
        <w:adjustRightInd w:val="0"/>
        <w:spacing w:line="288" w:lineRule="auto"/>
        <w:jc w:val="left"/>
        <w:rPr>
          <w:rFonts w:hAnsi="宋体"/>
          <w:color w:val="000000"/>
          <w:kern w:val="0"/>
          <w:szCs w:val="21"/>
        </w:rPr>
      </w:pPr>
    </w:p>
    <w:p w:rsidR="00A66230" w:rsidRPr="000D2C6A" w:rsidRDefault="00A66230" w:rsidP="00C468BC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是否第一次参加年会？是</w:t>
      </w:r>
      <w:r w:rsidRPr="000D2C6A">
        <w:rPr>
          <w:color w:val="000000"/>
          <w:kern w:val="0"/>
          <w:szCs w:val="21"/>
        </w:rPr>
        <w:t xml:space="preserve"> ______ </w:t>
      </w:r>
      <w:r w:rsidRPr="000D2C6A">
        <w:rPr>
          <w:rFonts w:hAnsi="宋体"/>
          <w:color w:val="000000"/>
          <w:kern w:val="0"/>
          <w:szCs w:val="21"/>
        </w:rPr>
        <w:t>否</w:t>
      </w:r>
      <w:r w:rsidRPr="000D2C6A">
        <w:rPr>
          <w:color w:val="000000"/>
          <w:kern w:val="0"/>
          <w:szCs w:val="21"/>
        </w:rPr>
        <w:t xml:space="preserve">______ </w:t>
      </w:r>
    </w:p>
    <w:p w:rsidR="00A66230" w:rsidRPr="000D2C6A" w:rsidRDefault="00A66230" w:rsidP="00C468BC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需要合住请填选择性别：男</w:t>
      </w:r>
      <w:r w:rsidRPr="000D2C6A">
        <w:rPr>
          <w:color w:val="000000"/>
          <w:kern w:val="0"/>
          <w:szCs w:val="21"/>
        </w:rPr>
        <w:t xml:space="preserve"> _______ </w:t>
      </w:r>
      <w:r w:rsidRPr="000D2C6A">
        <w:rPr>
          <w:rFonts w:hAnsi="宋体"/>
          <w:color w:val="000000"/>
          <w:kern w:val="0"/>
          <w:szCs w:val="21"/>
        </w:rPr>
        <w:t>女</w:t>
      </w:r>
      <w:r w:rsidRPr="000D2C6A">
        <w:rPr>
          <w:color w:val="000000"/>
          <w:kern w:val="0"/>
          <w:szCs w:val="21"/>
        </w:rPr>
        <w:t>_______</w:t>
      </w:r>
    </w:p>
    <w:p w:rsidR="00A66230" w:rsidRPr="000D2C6A" w:rsidRDefault="00A66230" w:rsidP="00C468BC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是否在</w:t>
      </w:r>
      <w:r w:rsidRPr="000D2C6A">
        <w:rPr>
          <w:color w:val="000000"/>
          <w:kern w:val="0"/>
          <w:szCs w:val="21"/>
        </w:rPr>
        <w:t>201</w:t>
      </w:r>
      <w:r w:rsidR="00615A9F" w:rsidRPr="000D2C6A">
        <w:rPr>
          <w:rFonts w:hint="eastAsia"/>
          <w:color w:val="000000"/>
          <w:kern w:val="0"/>
          <w:szCs w:val="21"/>
        </w:rPr>
        <w:t>1</w:t>
      </w:r>
      <w:r w:rsidRPr="000D2C6A">
        <w:rPr>
          <w:rFonts w:hAnsi="宋体"/>
          <w:color w:val="000000"/>
          <w:kern w:val="0"/>
          <w:szCs w:val="21"/>
        </w:rPr>
        <w:t>年</w:t>
      </w:r>
      <w:r w:rsidRPr="000D2C6A">
        <w:rPr>
          <w:color w:val="000000"/>
          <w:kern w:val="0"/>
          <w:szCs w:val="21"/>
        </w:rPr>
        <w:t>10</w:t>
      </w:r>
      <w:r w:rsidRPr="000D2C6A">
        <w:rPr>
          <w:rFonts w:hAnsi="宋体"/>
          <w:color w:val="000000"/>
          <w:kern w:val="0"/>
          <w:szCs w:val="21"/>
        </w:rPr>
        <w:t>月</w:t>
      </w:r>
      <w:r w:rsidR="00615A9F" w:rsidRPr="000D2C6A">
        <w:rPr>
          <w:rFonts w:hAnsi="宋体" w:hint="eastAsia"/>
          <w:color w:val="000000"/>
          <w:kern w:val="0"/>
          <w:szCs w:val="21"/>
        </w:rPr>
        <w:t>后</w:t>
      </w:r>
      <w:r w:rsidRPr="000D2C6A">
        <w:rPr>
          <w:rFonts w:hAnsi="宋体"/>
          <w:color w:val="000000"/>
          <w:kern w:val="0"/>
          <w:szCs w:val="21"/>
        </w:rPr>
        <w:t>加入</w:t>
      </w:r>
      <w:r w:rsidRPr="000D2C6A">
        <w:rPr>
          <w:color w:val="000000"/>
          <w:kern w:val="0"/>
          <w:szCs w:val="21"/>
        </w:rPr>
        <w:t>PSA</w:t>
      </w:r>
      <w:r w:rsidRPr="000D2C6A">
        <w:rPr>
          <w:rFonts w:hAnsi="宋体"/>
          <w:color w:val="000000"/>
          <w:kern w:val="0"/>
          <w:szCs w:val="21"/>
        </w:rPr>
        <w:t>？</w:t>
      </w:r>
      <w:bookmarkStart w:id="0" w:name="OLE_LINK1"/>
      <w:bookmarkStart w:id="1" w:name="OLE_LINK2"/>
      <w:bookmarkStart w:id="2" w:name="OLE_LINK7"/>
      <w:r w:rsidRPr="000D2C6A">
        <w:rPr>
          <w:rFonts w:hAnsi="宋体"/>
          <w:color w:val="000000"/>
          <w:kern w:val="0"/>
          <w:szCs w:val="21"/>
        </w:rPr>
        <w:t>是</w:t>
      </w:r>
      <w:r w:rsidRPr="000D2C6A">
        <w:rPr>
          <w:color w:val="000000"/>
          <w:kern w:val="0"/>
          <w:szCs w:val="21"/>
        </w:rPr>
        <w:t xml:space="preserve"> ______</w:t>
      </w:r>
      <w:r w:rsidRPr="000D2C6A">
        <w:rPr>
          <w:rFonts w:hAnsi="宋体"/>
          <w:color w:val="000000"/>
          <w:kern w:val="0"/>
          <w:szCs w:val="21"/>
        </w:rPr>
        <w:t>否</w:t>
      </w:r>
      <w:r w:rsidRPr="000D2C6A">
        <w:rPr>
          <w:color w:val="000000"/>
          <w:kern w:val="0"/>
          <w:szCs w:val="21"/>
        </w:rPr>
        <w:t xml:space="preserve"> ______</w:t>
      </w:r>
      <w:bookmarkEnd w:id="0"/>
      <w:bookmarkEnd w:id="1"/>
      <w:bookmarkEnd w:id="2"/>
    </w:p>
    <w:p w:rsidR="00615A9F" w:rsidRPr="000D2C6A" w:rsidRDefault="00615A9F" w:rsidP="00C468BC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是否是发言人？是</w:t>
      </w:r>
      <w:r w:rsidRPr="000D2C6A">
        <w:rPr>
          <w:color w:val="000000"/>
          <w:kern w:val="0"/>
          <w:szCs w:val="21"/>
        </w:rPr>
        <w:t xml:space="preserve"> ______</w:t>
      </w:r>
      <w:r w:rsidRPr="000D2C6A">
        <w:rPr>
          <w:rFonts w:hAnsi="宋体"/>
          <w:color w:val="000000"/>
          <w:kern w:val="0"/>
          <w:szCs w:val="21"/>
        </w:rPr>
        <w:t>否</w:t>
      </w:r>
      <w:r w:rsidRPr="000D2C6A">
        <w:rPr>
          <w:color w:val="000000"/>
          <w:kern w:val="0"/>
          <w:szCs w:val="21"/>
        </w:rPr>
        <w:t xml:space="preserve"> ______</w:t>
      </w:r>
    </w:p>
    <w:p w:rsidR="00615A9F" w:rsidRPr="000D2C6A" w:rsidRDefault="00615A9F" w:rsidP="00C468BC">
      <w:pPr>
        <w:autoSpaceDE w:val="0"/>
        <w:autoSpaceDN w:val="0"/>
        <w:adjustRightInd w:val="0"/>
        <w:jc w:val="left"/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是大会</w:t>
      </w:r>
      <w:r w:rsidRPr="000D2C6A">
        <w:rPr>
          <w:rFonts w:hAnsi="宋体" w:hint="eastAsia"/>
          <w:color w:val="000000"/>
          <w:kern w:val="0"/>
          <w:szCs w:val="21"/>
        </w:rPr>
        <w:t>发言人</w:t>
      </w:r>
      <w:r w:rsidRPr="000D2C6A">
        <w:rPr>
          <w:rFonts w:hAnsi="宋体"/>
          <w:color w:val="000000"/>
          <w:kern w:val="0"/>
          <w:szCs w:val="21"/>
        </w:rPr>
        <w:t>还是</w:t>
      </w:r>
      <w:r w:rsidRPr="000D2C6A">
        <w:rPr>
          <w:rFonts w:hAnsi="宋体" w:hint="eastAsia"/>
          <w:color w:val="000000"/>
          <w:kern w:val="0"/>
          <w:szCs w:val="21"/>
        </w:rPr>
        <w:t>志愿者</w:t>
      </w:r>
      <w:r w:rsidRPr="000D2C6A">
        <w:rPr>
          <w:rFonts w:hAnsi="宋体"/>
          <w:color w:val="000000"/>
          <w:kern w:val="0"/>
          <w:szCs w:val="21"/>
        </w:rPr>
        <w:t>：（</w:t>
      </w:r>
      <w:r w:rsidRPr="000D2C6A">
        <w:rPr>
          <w:color w:val="000000"/>
          <w:kern w:val="0"/>
          <w:szCs w:val="21"/>
        </w:rPr>
        <w:t>1</w:t>
      </w:r>
      <w:r w:rsidRPr="000D2C6A">
        <w:rPr>
          <w:rFonts w:hAnsi="宋体"/>
          <w:color w:val="000000"/>
          <w:kern w:val="0"/>
          <w:szCs w:val="21"/>
        </w:rPr>
        <w:t>）</w:t>
      </w:r>
      <w:r w:rsidRPr="000D2C6A">
        <w:rPr>
          <w:color w:val="000000"/>
          <w:kern w:val="0"/>
          <w:szCs w:val="21"/>
        </w:rPr>
        <w:t>_______(2)__________</w:t>
      </w:r>
    </w:p>
    <w:p w:rsidR="00A66230" w:rsidRPr="000D2C6A" w:rsidRDefault="00A66230" w:rsidP="00C468BC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是大会志愿者还是供货商：（</w:t>
      </w:r>
      <w:r w:rsidRPr="000D2C6A">
        <w:rPr>
          <w:color w:val="000000"/>
          <w:kern w:val="0"/>
          <w:szCs w:val="21"/>
        </w:rPr>
        <w:t>1</w:t>
      </w:r>
      <w:r w:rsidRPr="000D2C6A">
        <w:rPr>
          <w:rFonts w:hAnsi="宋体"/>
          <w:color w:val="000000"/>
          <w:kern w:val="0"/>
          <w:szCs w:val="21"/>
        </w:rPr>
        <w:t>）</w:t>
      </w:r>
      <w:r w:rsidRPr="000D2C6A">
        <w:rPr>
          <w:color w:val="000000"/>
          <w:kern w:val="0"/>
          <w:szCs w:val="21"/>
        </w:rPr>
        <w:t>_______(2)__________</w:t>
      </w:r>
    </w:p>
    <w:p w:rsidR="00A66230" w:rsidRPr="007A7025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8A"/>
          <w:kern w:val="0"/>
          <w:szCs w:val="21"/>
        </w:rPr>
      </w:pPr>
    </w:p>
    <w:p w:rsidR="00776F66" w:rsidRDefault="00776F66">
      <w:pPr>
        <w:widowControl/>
        <w:jc w:val="left"/>
        <w:rPr>
          <w:b/>
          <w:color w:val="00008A"/>
          <w:kern w:val="0"/>
          <w:sz w:val="32"/>
          <w:szCs w:val="32"/>
        </w:rPr>
      </w:pPr>
      <w:r>
        <w:rPr>
          <w:b/>
          <w:color w:val="00008A"/>
          <w:kern w:val="0"/>
          <w:sz w:val="32"/>
          <w:szCs w:val="32"/>
        </w:rPr>
        <w:br w:type="page"/>
      </w:r>
    </w:p>
    <w:p w:rsidR="00DF7401" w:rsidRDefault="00DA5E37" w:rsidP="00A66230">
      <w:pPr>
        <w:autoSpaceDE w:val="0"/>
        <w:autoSpaceDN w:val="0"/>
        <w:adjustRightInd w:val="0"/>
        <w:jc w:val="left"/>
        <w:rPr>
          <w:b/>
          <w:color w:val="00008A"/>
          <w:kern w:val="0"/>
          <w:sz w:val="32"/>
          <w:szCs w:val="32"/>
        </w:rPr>
      </w:pPr>
      <w:r w:rsidRPr="0025783C">
        <w:rPr>
          <w:b/>
          <w:color w:val="00008A"/>
          <w:kern w:val="0"/>
          <w:sz w:val="32"/>
          <w:szCs w:val="32"/>
        </w:rPr>
        <w:lastRenderedPageBreak/>
        <w:t>美国摄影学会年会</w:t>
      </w:r>
    </w:p>
    <w:p w:rsidR="00A66230" w:rsidRPr="004D5E9D" w:rsidRDefault="00DA5E37" w:rsidP="00A66230">
      <w:pPr>
        <w:autoSpaceDE w:val="0"/>
        <w:autoSpaceDN w:val="0"/>
        <w:adjustRightInd w:val="0"/>
        <w:jc w:val="left"/>
        <w:rPr>
          <w:b/>
          <w:color w:val="00008A"/>
          <w:kern w:val="0"/>
          <w:sz w:val="28"/>
          <w:szCs w:val="28"/>
        </w:rPr>
      </w:pPr>
      <w:r w:rsidRPr="0025783C">
        <w:rPr>
          <w:b/>
          <w:color w:val="00008A"/>
          <w:kern w:val="0"/>
          <w:sz w:val="32"/>
          <w:szCs w:val="32"/>
        </w:rPr>
        <w:t>摄影之旅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  <w:kern w:val="0"/>
          <w:szCs w:val="21"/>
        </w:rPr>
      </w:pPr>
      <w:r w:rsidRPr="000D2C6A">
        <w:rPr>
          <w:b/>
          <w:bCs/>
          <w:i/>
          <w:iCs/>
          <w:color w:val="000000"/>
          <w:kern w:val="0"/>
          <w:szCs w:val="21"/>
        </w:rPr>
        <w:t>201</w:t>
      </w:r>
      <w:r w:rsidR="004D5E9D" w:rsidRPr="000D2C6A">
        <w:rPr>
          <w:rFonts w:hint="eastAsia"/>
          <w:b/>
          <w:bCs/>
          <w:i/>
          <w:iCs/>
          <w:color w:val="000000"/>
          <w:kern w:val="0"/>
          <w:szCs w:val="21"/>
        </w:rPr>
        <w:t>2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年</w:t>
      </w:r>
      <w:r w:rsidRPr="000D2C6A">
        <w:rPr>
          <w:b/>
          <w:bCs/>
          <w:i/>
          <w:iCs/>
          <w:color w:val="000000"/>
          <w:kern w:val="0"/>
          <w:szCs w:val="21"/>
        </w:rPr>
        <w:t>9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月</w:t>
      </w:r>
      <w:r w:rsidRPr="000D2C6A">
        <w:rPr>
          <w:b/>
          <w:bCs/>
          <w:i/>
          <w:iCs/>
          <w:color w:val="000000"/>
          <w:kern w:val="0"/>
          <w:szCs w:val="21"/>
        </w:rPr>
        <w:t>1</w:t>
      </w:r>
      <w:r w:rsidR="00C2383A" w:rsidRPr="000D2C6A">
        <w:rPr>
          <w:rFonts w:hint="eastAsia"/>
          <w:b/>
          <w:bCs/>
          <w:i/>
          <w:iCs/>
          <w:color w:val="000000"/>
          <w:kern w:val="0"/>
          <w:szCs w:val="21"/>
        </w:rPr>
        <w:t>6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日，星期日</w:t>
      </w:r>
    </w:p>
    <w:p w:rsidR="00A66230" w:rsidRPr="000D2C6A" w:rsidRDefault="00A66230" w:rsidP="00A66230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第一站：</w:t>
      </w:r>
      <w:r w:rsidR="00C2383A" w:rsidRPr="000D2C6A">
        <w:rPr>
          <w:rFonts w:hAnsi="宋体"/>
          <w:szCs w:val="21"/>
        </w:rPr>
        <w:t>费拉隆群岛（</w:t>
      </w:r>
      <w:r w:rsidR="00C2383A" w:rsidRPr="000D2C6A">
        <w:rPr>
          <w:rFonts w:hAnsi="宋体"/>
          <w:szCs w:val="21"/>
        </w:rPr>
        <w:t>Farallon Islands</w:t>
      </w:r>
      <w:r w:rsidR="00C2383A" w:rsidRPr="000D2C6A">
        <w:rPr>
          <w:rFonts w:hAnsi="宋体"/>
          <w:szCs w:val="21"/>
        </w:rPr>
        <w:t>）海上乘船自然风光之旅</w:t>
      </w:r>
      <w:r w:rsidR="00C2383A" w:rsidRPr="000D2C6A">
        <w:rPr>
          <w:rFonts w:hAnsi="宋体" w:hint="eastAsia"/>
          <w:szCs w:val="21"/>
        </w:rPr>
        <w:t xml:space="preserve"> -</w:t>
      </w:r>
      <w:r w:rsidRPr="000D2C6A">
        <w:rPr>
          <w:rFonts w:hAnsi="宋体"/>
          <w:szCs w:val="21"/>
        </w:rPr>
        <w:t xml:space="preserve">$ </w:t>
      </w:r>
      <w:r w:rsidR="00C2383A" w:rsidRPr="000D2C6A">
        <w:rPr>
          <w:rFonts w:hAnsi="宋体" w:hint="eastAsia"/>
          <w:szCs w:val="21"/>
        </w:rPr>
        <w:t>17</w:t>
      </w:r>
      <w:r w:rsidRPr="000D2C6A">
        <w:rPr>
          <w:rFonts w:hAnsi="宋体"/>
          <w:szCs w:val="21"/>
        </w:rPr>
        <w:t>0 _______</w:t>
      </w:r>
    </w:p>
    <w:p w:rsidR="00A66230" w:rsidRPr="000D2C6A" w:rsidRDefault="00A66230" w:rsidP="00C2383A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第二站：</w:t>
      </w:r>
      <w:r w:rsidR="00C2383A" w:rsidRPr="000D2C6A">
        <w:rPr>
          <w:rFonts w:hAnsi="宋体"/>
          <w:szCs w:val="21"/>
        </w:rPr>
        <w:t>从堡垒点（</w:t>
      </w:r>
      <w:r w:rsidR="00C2383A" w:rsidRPr="000D2C6A">
        <w:rPr>
          <w:rFonts w:hAnsi="宋体"/>
          <w:szCs w:val="21"/>
        </w:rPr>
        <w:t>Fort Point</w:t>
      </w:r>
      <w:r w:rsidR="00C2383A" w:rsidRPr="000D2C6A">
        <w:rPr>
          <w:rFonts w:hAnsi="宋体"/>
          <w:szCs w:val="21"/>
        </w:rPr>
        <w:t>）上拍摄金门大桥，之后游览金门公园和茶园</w:t>
      </w:r>
      <w:r w:rsidRPr="000D2C6A">
        <w:rPr>
          <w:rFonts w:hAnsi="宋体"/>
          <w:szCs w:val="21"/>
        </w:rPr>
        <w:t xml:space="preserve">- $ </w:t>
      </w:r>
      <w:r w:rsidR="00C2383A" w:rsidRPr="000D2C6A">
        <w:rPr>
          <w:rFonts w:hAnsi="宋体" w:hint="eastAsia"/>
          <w:szCs w:val="21"/>
        </w:rPr>
        <w:t>50</w:t>
      </w:r>
      <w:r w:rsidRPr="000D2C6A">
        <w:rPr>
          <w:rFonts w:hAnsi="宋体"/>
          <w:szCs w:val="21"/>
        </w:rPr>
        <w:t>______</w:t>
      </w:r>
    </w:p>
    <w:p w:rsidR="00A66230" w:rsidRPr="000D2C6A" w:rsidRDefault="00A66230" w:rsidP="00A66230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第三站：</w:t>
      </w:r>
      <w:r w:rsidR="00C2383A" w:rsidRPr="000D2C6A">
        <w:rPr>
          <w:rFonts w:hAnsi="宋体"/>
          <w:szCs w:val="21"/>
        </w:rPr>
        <w:t>游览艺术宫（</w:t>
      </w:r>
      <w:r w:rsidR="00C2383A" w:rsidRPr="000D2C6A">
        <w:rPr>
          <w:rFonts w:hAnsi="宋体"/>
          <w:szCs w:val="21"/>
        </w:rPr>
        <w:t>Palace of Fine Arts</w:t>
      </w:r>
      <w:r w:rsidR="00C2383A" w:rsidRPr="000D2C6A">
        <w:rPr>
          <w:rFonts w:hAnsi="宋体"/>
          <w:szCs w:val="21"/>
        </w:rPr>
        <w:t>）和马林海岬（</w:t>
      </w:r>
      <w:r w:rsidR="00C2383A" w:rsidRPr="000D2C6A">
        <w:rPr>
          <w:rFonts w:hAnsi="宋体"/>
          <w:szCs w:val="21"/>
        </w:rPr>
        <w:t>Marin Headlands</w:t>
      </w:r>
      <w:r w:rsidR="00C2383A" w:rsidRPr="000D2C6A">
        <w:rPr>
          <w:rFonts w:hAnsi="宋体"/>
          <w:szCs w:val="21"/>
        </w:rPr>
        <w:t>）</w:t>
      </w:r>
      <w:r w:rsidRPr="000D2C6A">
        <w:rPr>
          <w:rFonts w:hAnsi="宋体"/>
          <w:szCs w:val="21"/>
        </w:rPr>
        <w:t>- $</w:t>
      </w:r>
      <w:r w:rsidR="00C2383A" w:rsidRPr="000D2C6A">
        <w:rPr>
          <w:rFonts w:hAnsi="宋体" w:hint="eastAsia"/>
          <w:szCs w:val="21"/>
        </w:rPr>
        <w:t xml:space="preserve"> 35</w:t>
      </w:r>
      <w:r w:rsidRPr="000D2C6A">
        <w:rPr>
          <w:rFonts w:hAnsi="宋体"/>
          <w:szCs w:val="21"/>
        </w:rPr>
        <w:t xml:space="preserve">_______ </w:t>
      </w:r>
    </w:p>
    <w:p w:rsidR="00A66230" w:rsidRPr="000D2C6A" w:rsidRDefault="00C2383A" w:rsidP="00C2383A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</w:t>
      </w:r>
      <w:r w:rsidRPr="000D2C6A">
        <w:rPr>
          <w:rFonts w:hAnsi="宋体" w:hint="eastAsia"/>
          <w:szCs w:val="21"/>
        </w:rPr>
        <w:t>四</w:t>
      </w:r>
      <w:r w:rsidRPr="000D2C6A">
        <w:rPr>
          <w:rFonts w:hAnsi="宋体"/>
          <w:szCs w:val="21"/>
        </w:rPr>
        <w:t>站：马林海岬夜拍</w:t>
      </w:r>
      <w:r w:rsidRPr="000D2C6A">
        <w:rPr>
          <w:rFonts w:hAnsi="宋体"/>
          <w:szCs w:val="21"/>
        </w:rPr>
        <w:t>- $</w:t>
      </w:r>
      <w:r w:rsidRPr="000D2C6A">
        <w:rPr>
          <w:rFonts w:hAnsi="宋体" w:hint="eastAsia"/>
          <w:szCs w:val="21"/>
        </w:rPr>
        <w:t xml:space="preserve"> 35</w:t>
      </w:r>
      <w:r w:rsidRPr="000D2C6A">
        <w:rPr>
          <w:rFonts w:hAnsi="宋体"/>
          <w:szCs w:val="21"/>
        </w:rPr>
        <w:t>_______</w:t>
      </w:r>
    </w:p>
    <w:p w:rsidR="00C2383A" w:rsidRPr="000D2C6A" w:rsidRDefault="00C2383A" w:rsidP="00A66230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  <w:kern w:val="0"/>
          <w:szCs w:val="21"/>
        </w:rPr>
      </w:pP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  <w:kern w:val="0"/>
          <w:szCs w:val="21"/>
        </w:rPr>
      </w:pPr>
      <w:r w:rsidRPr="000D2C6A">
        <w:rPr>
          <w:b/>
          <w:bCs/>
          <w:i/>
          <w:iCs/>
          <w:color w:val="000000"/>
          <w:kern w:val="0"/>
          <w:szCs w:val="21"/>
        </w:rPr>
        <w:t>201</w:t>
      </w:r>
      <w:r w:rsidR="004D5E9D" w:rsidRPr="000D2C6A">
        <w:rPr>
          <w:rFonts w:hint="eastAsia"/>
          <w:b/>
          <w:bCs/>
          <w:i/>
          <w:iCs/>
          <w:color w:val="000000"/>
          <w:kern w:val="0"/>
          <w:szCs w:val="21"/>
        </w:rPr>
        <w:t>2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年</w:t>
      </w:r>
      <w:r w:rsidRPr="000D2C6A">
        <w:rPr>
          <w:b/>
          <w:bCs/>
          <w:i/>
          <w:iCs/>
          <w:color w:val="000000"/>
          <w:kern w:val="0"/>
          <w:szCs w:val="21"/>
        </w:rPr>
        <w:t>9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月</w:t>
      </w:r>
      <w:r w:rsidRPr="000D2C6A">
        <w:rPr>
          <w:b/>
          <w:bCs/>
          <w:i/>
          <w:iCs/>
          <w:color w:val="000000"/>
          <w:kern w:val="0"/>
          <w:szCs w:val="21"/>
        </w:rPr>
        <w:t>1</w:t>
      </w:r>
      <w:r w:rsidR="00C2383A" w:rsidRPr="000D2C6A">
        <w:rPr>
          <w:rFonts w:hint="eastAsia"/>
          <w:b/>
          <w:bCs/>
          <w:i/>
          <w:iCs/>
          <w:color w:val="000000"/>
          <w:kern w:val="0"/>
          <w:szCs w:val="21"/>
        </w:rPr>
        <w:t>7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日，星期一</w:t>
      </w:r>
    </w:p>
    <w:p w:rsidR="00A66230" w:rsidRPr="000D2C6A" w:rsidRDefault="00A66230" w:rsidP="00A66230">
      <w:pPr>
        <w:rPr>
          <w:szCs w:val="21"/>
        </w:rPr>
      </w:pPr>
      <w:r w:rsidRPr="000D2C6A">
        <w:rPr>
          <w:rFonts w:hAnsi="宋体"/>
          <w:szCs w:val="21"/>
        </w:rPr>
        <w:t>第五站：</w:t>
      </w:r>
      <w:r w:rsidR="00C2383A" w:rsidRPr="000D2C6A">
        <w:rPr>
          <w:rFonts w:hAnsi="宋体"/>
          <w:szCs w:val="21"/>
        </w:rPr>
        <w:t>南行路线—半月湾、鸽子岬灯塔、蒙特利湾水族馆、十七哩路（三个旅游景点）</w:t>
      </w:r>
      <w:r w:rsidRPr="000D2C6A">
        <w:rPr>
          <w:rFonts w:hAnsi="宋体"/>
          <w:szCs w:val="21"/>
        </w:rPr>
        <w:t xml:space="preserve">- $ </w:t>
      </w:r>
      <w:r w:rsidR="00C2383A" w:rsidRPr="000D2C6A">
        <w:rPr>
          <w:rFonts w:hAnsi="宋体" w:hint="eastAsia"/>
          <w:szCs w:val="21"/>
        </w:rPr>
        <w:t>80</w:t>
      </w:r>
      <w:r w:rsidRPr="000D2C6A">
        <w:rPr>
          <w:rFonts w:hAnsi="宋体"/>
          <w:szCs w:val="21"/>
        </w:rPr>
        <w:t>.00</w:t>
      </w:r>
      <w:r w:rsidRPr="000D2C6A">
        <w:rPr>
          <w:color w:val="000000"/>
          <w:kern w:val="0"/>
          <w:szCs w:val="21"/>
        </w:rPr>
        <w:t xml:space="preserve"> _______</w:t>
      </w:r>
    </w:p>
    <w:p w:rsidR="00A66230" w:rsidRPr="000D2C6A" w:rsidRDefault="00A66230" w:rsidP="00DA2C63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第六站：</w:t>
      </w:r>
      <w:r w:rsidR="00C2383A" w:rsidRPr="000D2C6A">
        <w:rPr>
          <w:rFonts w:hAnsi="宋体"/>
          <w:szCs w:val="21"/>
        </w:rPr>
        <w:t>旧金山市区游览—荣勋宫和金门公园花房</w:t>
      </w:r>
      <w:r w:rsidRPr="000D2C6A">
        <w:rPr>
          <w:rFonts w:hAnsi="宋体"/>
          <w:szCs w:val="21"/>
        </w:rPr>
        <w:t xml:space="preserve">- $ </w:t>
      </w:r>
      <w:r w:rsidR="00C2383A" w:rsidRPr="000D2C6A">
        <w:rPr>
          <w:rFonts w:hAnsi="宋体" w:hint="eastAsia"/>
          <w:szCs w:val="21"/>
        </w:rPr>
        <w:t>45</w:t>
      </w:r>
      <w:r w:rsidRPr="000D2C6A">
        <w:rPr>
          <w:rFonts w:hAnsi="宋体"/>
          <w:szCs w:val="21"/>
        </w:rPr>
        <w:t>.00 _______</w:t>
      </w:r>
    </w:p>
    <w:p w:rsidR="00A66230" w:rsidRPr="000D2C6A" w:rsidRDefault="00A66230" w:rsidP="00DA2C63">
      <w:pPr>
        <w:rPr>
          <w:rFonts w:hAnsi="宋体"/>
          <w:szCs w:val="21"/>
        </w:rPr>
      </w:pPr>
      <w:r w:rsidRPr="000D2C6A">
        <w:rPr>
          <w:rFonts w:hAnsi="宋体"/>
          <w:szCs w:val="21"/>
        </w:rPr>
        <w:t>第七站：</w:t>
      </w:r>
      <w:r w:rsidR="00C2383A" w:rsidRPr="000D2C6A">
        <w:rPr>
          <w:rFonts w:hAnsi="宋体"/>
          <w:szCs w:val="21"/>
        </w:rPr>
        <w:t>纳帕河谷酒庄游览—</w:t>
      </w:r>
      <w:r w:rsidR="00C2383A" w:rsidRPr="000D2C6A">
        <w:rPr>
          <w:rFonts w:hAnsi="宋体"/>
          <w:szCs w:val="21"/>
        </w:rPr>
        <w:t>Castello di Amorosa</w:t>
      </w:r>
      <w:r w:rsidR="00C2383A" w:rsidRPr="000D2C6A">
        <w:rPr>
          <w:rFonts w:hAnsi="宋体"/>
          <w:szCs w:val="21"/>
        </w:rPr>
        <w:t>酒庄和史德琳酒庄</w:t>
      </w:r>
      <w:r w:rsidRPr="000D2C6A">
        <w:rPr>
          <w:rFonts w:hAnsi="宋体"/>
          <w:szCs w:val="21"/>
        </w:rPr>
        <w:t xml:space="preserve">- $ </w:t>
      </w:r>
      <w:r w:rsidR="00C2383A" w:rsidRPr="000D2C6A">
        <w:rPr>
          <w:rFonts w:hAnsi="宋体" w:hint="eastAsia"/>
          <w:szCs w:val="21"/>
        </w:rPr>
        <w:t>13</w:t>
      </w:r>
      <w:r w:rsidRPr="000D2C6A">
        <w:rPr>
          <w:rFonts w:hAnsi="宋体"/>
          <w:szCs w:val="21"/>
        </w:rPr>
        <w:t>5.00 ______</w:t>
      </w:r>
    </w:p>
    <w:p w:rsidR="00C2383A" w:rsidRPr="000D2C6A" w:rsidRDefault="00DA2C63" w:rsidP="00DA2C63">
      <w:pPr>
        <w:rPr>
          <w:rFonts w:hAnsi="宋体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第八站：</w:t>
      </w:r>
      <w:r w:rsidR="00C2383A" w:rsidRPr="000D2C6A">
        <w:rPr>
          <w:rFonts w:hAnsi="宋体"/>
          <w:szCs w:val="21"/>
        </w:rPr>
        <w:t>旧金山市区游览—</w:t>
      </w:r>
      <w:r w:rsidR="00C2383A" w:rsidRPr="000D2C6A">
        <w:rPr>
          <w:rFonts w:hAnsi="宋体"/>
          <w:szCs w:val="21"/>
        </w:rPr>
        <w:t>Presidio</w:t>
      </w:r>
      <w:r w:rsidR="00C2383A" w:rsidRPr="000D2C6A">
        <w:rPr>
          <w:rFonts w:hAnsi="宋体"/>
          <w:szCs w:val="21"/>
        </w:rPr>
        <w:t>公园，九曲花街（伦巴底街），</w:t>
      </w:r>
      <w:r w:rsidR="00C2383A" w:rsidRPr="000D2C6A">
        <w:rPr>
          <w:rFonts w:hAnsi="宋体"/>
          <w:szCs w:val="21"/>
        </w:rPr>
        <w:t>39</w:t>
      </w:r>
      <w:r w:rsidR="00C2383A" w:rsidRPr="000D2C6A">
        <w:rPr>
          <w:rFonts w:hAnsi="宋体"/>
          <w:szCs w:val="21"/>
        </w:rPr>
        <w:t>号码头和渔人码头</w:t>
      </w:r>
      <w:r w:rsidRPr="000D2C6A">
        <w:rPr>
          <w:rFonts w:hAnsi="宋体"/>
          <w:szCs w:val="21"/>
        </w:rPr>
        <w:t xml:space="preserve">- $ </w:t>
      </w:r>
      <w:r w:rsidRPr="000D2C6A">
        <w:rPr>
          <w:rFonts w:hAnsi="宋体" w:hint="eastAsia"/>
          <w:szCs w:val="21"/>
        </w:rPr>
        <w:t>40</w:t>
      </w:r>
      <w:r w:rsidRPr="000D2C6A">
        <w:rPr>
          <w:rFonts w:hAnsi="宋体"/>
          <w:szCs w:val="21"/>
        </w:rPr>
        <w:t>.00 ______</w:t>
      </w:r>
    </w:p>
    <w:p w:rsidR="00A66230" w:rsidRPr="000D2C6A" w:rsidRDefault="00DA2C63" w:rsidP="00DA2C63">
      <w:pPr>
        <w:rPr>
          <w:rFonts w:hAnsi="宋体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第九站：</w:t>
      </w:r>
      <w:r w:rsidRPr="000D2C6A">
        <w:rPr>
          <w:rFonts w:hAnsi="宋体"/>
          <w:szCs w:val="21"/>
        </w:rPr>
        <w:t>市区夜间游览—金银岛和海湾大桥</w:t>
      </w:r>
      <w:r w:rsidRPr="000D2C6A">
        <w:rPr>
          <w:rFonts w:hAnsi="宋体"/>
          <w:szCs w:val="21"/>
        </w:rPr>
        <w:t xml:space="preserve">- $ </w:t>
      </w:r>
      <w:r w:rsidRPr="000D2C6A">
        <w:rPr>
          <w:rFonts w:hAnsi="宋体" w:hint="eastAsia"/>
          <w:szCs w:val="21"/>
        </w:rPr>
        <w:t>3</w:t>
      </w:r>
      <w:r w:rsidRPr="000D2C6A">
        <w:rPr>
          <w:rFonts w:hAnsi="宋体"/>
          <w:szCs w:val="21"/>
        </w:rPr>
        <w:t>5.00 ______</w:t>
      </w: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  <w:kern w:val="0"/>
          <w:szCs w:val="21"/>
        </w:rPr>
      </w:pP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  <w:kern w:val="0"/>
          <w:szCs w:val="21"/>
        </w:rPr>
      </w:pPr>
      <w:r w:rsidRPr="000D2C6A">
        <w:rPr>
          <w:b/>
          <w:bCs/>
          <w:i/>
          <w:iCs/>
          <w:color w:val="000000"/>
          <w:kern w:val="0"/>
          <w:szCs w:val="21"/>
        </w:rPr>
        <w:t>201</w:t>
      </w:r>
      <w:r w:rsidR="004D5E9D" w:rsidRPr="000D2C6A">
        <w:rPr>
          <w:rFonts w:hint="eastAsia"/>
          <w:b/>
          <w:bCs/>
          <w:i/>
          <w:iCs/>
          <w:color w:val="000000"/>
          <w:kern w:val="0"/>
          <w:szCs w:val="21"/>
        </w:rPr>
        <w:t>2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年</w:t>
      </w:r>
      <w:r w:rsidRPr="000D2C6A">
        <w:rPr>
          <w:b/>
          <w:bCs/>
          <w:i/>
          <w:iCs/>
          <w:color w:val="000000"/>
          <w:kern w:val="0"/>
          <w:szCs w:val="21"/>
        </w:rPr>
        <w:t>9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月</w:t>
      </w:r>
      <w:r w:rsidR="00DA2C63" w:rsidRPr="000D2C6A">
        <w:rPr>
          <w:rFonts w:hint="eastAsia"/>
          <w:b/>
          <w:bCs/>
          <w:i/>
          <w:iCs/>
          <w:color w:val="000000"/>
          <w:kern w:val="0"/>
          <w:szCs w:val="21"/>
        </w:rPr>
        <w:t>18</w:t>
      </w:r>
      <w:r w:rsidRPr="000D2C6A">
        <w:rPr>
          <w:rFonts w:hAnsi="宋体"/>
          <w:b/>
          <w:bCs/>
          <w:i/>
          <w:iCs/>
          <w:color w:val="000000"/>
          <w:kern w:val="0"/>
          <w:szCs w:val="21"/>
        </w:rPr>
        <w:t>日，星期二</w:t>
      </w:r>
    </w:p>
    <w:p w:rsidR="00A66230" w:rsidRPr="000D2C6A" w:rsidRDefault="00A66230" w:rsidP="00DA2C63">
      <w:pPr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第十站：</w:t>
      </w:r>
      <w:r w:rsidR="00DA2C63" w:rsidRPr="000D2C6A">
        <w:rPr>
          <w:rFonts w:hAnsi="宋体"/>
          <w:color w:val="000000"/>
          <w:kern w:val="0"/>
          <w:szCs w:val="21"/>
        </w:rPr>
        <w:t>北线游览—索塞里多马林，缪尔树林国家保护区，因弗内斯，雷耶斯角国家海滨</w:t>
      </w:r>
      <w:r w:rsidRPr="000D2C6A">
        <w:rPr>
          <w:rFonts w:hAnsi="宋体"/>
          <w:color w:val="000000"/>
          <w:kern w:val="0"/>
          <w:szCs w:val="21"/>
        </w:rPr>
        <w:t xml:space="preserve">- $ </w:t>
      </w:r>
      <w:r w:rsidR="00DA2C63" w:rsidRPr="000D2C6A">
        <w:rPr>
          <w:rFonts w:hAnsi="宋体" w:hint="eastAsia"/>
          <w:color w:val="000000"/>
          <w:kern w:val="0"/>
          <w:szCs w:val="21"/>
        </w:rPr>
        <w:t>105</w:t>
      </w:r>
      <w:r w:rsidRPr="000D2C6A">
        <w:rPr>
          <w:rFonts w:hAnsi="宋体"/>
          <w:color w:val="000000"/>
          <w:kern w:val="0"/>
          <w:szCs w:val="21"/>
        </w:rPr>
        <w:t>.00 _______</w:t>
      </w:r>
    </w:p>
    <w:p w:rsidR="00A66230" w:rsidRPr="000D2C6A" w:rsidRDefault="00A66230" w:rsidP="00DA2C63">
      <w:pPr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第十一站：</w:t>
      </w:r>
      <w:r w:rsidR="00DA2C63" w:rsidRPr="000D2C6A">
        <w:rPr>
          <w:rFonts w:hAnsi="宋体"/>
          <w:color w:val="000000"/>
          <w:kern w:val="0"/>
          <w:szCs w:val="21"/>
        </w:rPr>
        <w:t>乘船或乘车市区观光—渡轮大厦，渡轮到索塞里多、金门大桥、艺术宫、</w:t>
      </w:r>
      <w:r w:rsidR="00DA2C63" w:rsidRPr="000D2C6A">
        <w:rPr>
          <w:rFonts w:hAnsi="宋体"/>
          <w:color w:val="000000"/>
          <w:kern w:val="0"/>
          <w:szCs w:val="21"/>
        </w:rPr>
        <w:t>39</w:t>
      </w:r>
      <w:r w:rsidR="00DA2C63" w:rsidRPr="000D2C6A">
        <w:rPr>
          <w:rFonts w:hAnsi="宋体"/>
          <w:color w:val="000000"/>
          <w:kern w:val="0"/>
          <w:szCs w:val="21"/>
        </w:rPr>
        <w:t>号码头、慈恩堂和阿拉莫广场</w:t>
      </w:r>
      <w:r w:rsidRPr="000D2C6A">
        <w:rPr>
          <w:rFonts w:hAnsi="宋体"/>
          <w:color w:val="000000"/>
          <w:kern w:val="0"/>
          <w:szCs w:val="21"/>
        </w:rPr>
        <w:t xml:space="preserve">- $ </w:t>
      </w:r>
      <w:r w:rsidR="00DA2C63" w:rsidRPr="000D2C6A">
        <w:rPr>
          <w:rFonts w:hAnsi="宋体" w:hint="eastAsia"/>
          <w:color w:val="000000"/>
          <w:kern w:val="0"/>
          <w:szCs w:val="21"/>
        </w:rPr>
        <w:t>75</w:t>
      </w:r>
      <w:r w:rsidRPr="000D2C6A">
        <w:rPr>
          <w:rFonts w:hAnsi="宋体"/>
          <w:color w:val="000000"/>
          <w:kern w:val="0"/>
          <w:szCs w:val="21"/>
        </w:rPr>
        <w:t>.00 _______</w:t>
      </w:r>
    </w:p>
    <w:p w:rsidR="00A66230" w:rsidRPr="000D2C6A" w:rsidRDefault="00DA2C63" w:rsidP="00DA2C63">
      <w:pPr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第十</w:t>
      </w:r>
      <w:r w:rsidRPr="000D2C6A">
        <w:rPr>
          <w:rFonts w:hAnsi="宋体" w:hint="eastAsia"/>
          <w:color w:val="000000"/>
          <w:kern w:val="0"/>
          <w:szCs w:val="21"/>
        </w:rPr>
        <w:t>二</w:t>
      </w:r>
      <w:r w:rsidRPr="000D2C6A">
        <w:rPr>
          <w:rFonts w:hAnsi="宋体"/>
          <w:color w:val="000000"/>
          <w:kern w:val="0"/>
          <w:szCs w:val="21"/>
        </w:rPr>
        <w:t>站：</w:t>
      </w:r>
      <w:r w:rsidRPr="000D2C6A">
        <w:rPr>
          <w:rFonts w:hAnsi="宋体"/>
          <w:color w:val="000000"/>
          <w:kern w:val="0"/>
          <w:szCs w:val="21"/>
        </w:rPr>
        <w:t>3D</w:t>
      </w:r>
      <w:r w:rsidRPr="000D2C6A">
        <w:rPr>
          <w:rFonts w:hAnsi="宋体"/>
          <w:color w:val="000000"/>
          <w:kern w:val="0"/>
          <w:szCs w:val="21"/>
        </w:rPr>
        <w:t>组游览金门公园的旧金山科学馆</w:t>
      </w:r>
      <w:r w:rsidRPr="000D2C6A">
        <w:rPr>
          <w:rFonts w:hAnsi="宋体"/>
          <w:color w:val="000000"/>
          <w:kern w:val="0"/>
          <w:szCs w:val="21"/>
        </w:rPr>
        <w:t xml:space="preserve">- $ </w:t>
      </w:r>
      <w:r w:rsidRPr="000D2C6A">
        <w:rPr>
          <w:rFonts w:hAnsi="宋体" w:hint="eastAsia"/>
          <w:color w:val="000000"/>
          <w:kern w:val="0"/>
          <w:szCs w:val="21"/>
        </w:rPr>
        <w:t>60</w:t>
      </w:r>
      <w:r w:rsidRPr="000D2C6A">
        <w:rPr>
          <w:rFonts w:hAnsi="宋体"/>
          <w:color w:val="000000"/>
          <w:kern w:val="0"/>
          <w:szCs w:val="21"/>
        </w:rPr>
        <w:t>.00 _______</w:t>
      </w:r>
    </w:p>
    <w:p w:rsidR="00DA2C63" w:rsidRPr="000D2C6A" w:rsidRDefault="00DA2C63" w:rsidP="00DA2C63">
      <w:pPr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第十</w:t>
      </w:r>
      <w:r w:rsidRPr="000D2C6A">
        <w:rPr>
          <w:rFonts w:hAnsi="宋体" w:hint="eastAsia"/>
          <w:color w:val="000000"/>
          <w:kern w:val="0"/>
          <w:szCs w:val="21"/>
        </w:rPr>
        <w:t>三</w:t>
      </w:r>
      <w:r w:rsidRPr="000D2C6A">
        <w:rPr>
          <w:rFonts w:hAnsi="宋体"/>
          <w:color w:val="000000"/>
          <w:kern w:val="0"/>
          <w:szCs w:val="21"/>
        </w:rPr>
        <w:t>站：圣克鲁兹（</w:t>
      </w:r>
      <w:r w:rsidRPr="000D2C6A">
        <w:rPr>
          <w:rFonts w:hAnsi="宋体"/>
          <w:color w:val="000000"/>
          <w:kern w:val="0"/>
          <w:szCs w:val="21"/>
        </w:rPr>
        <w:t>Santa Cruz</w:t>
      </w:r>
      <w:r w:rsidRPr="000D2C6A">
        <w:rPr>
          <w:rFonts w:hAnsi="宋体"/>
          <w:color w:val="000000"/>
          <w:kern w:val="0"/>
          <w:szCs w:val="21"/>
        </w:rPr>
        <w:t>）酒庄游览</w:t>
      </w:r>
      <w:r w:rsidRPr="000D2C6A">
        <w:rPr>
          <w:rFonts w:hAnsi="宋体"/>
          <w:color w:val="000000"/>
          <w:kern w:val="0"/>
          <w:szCs w:val="21"/>
        </w:rPr>
        <w:t xml:space="preserve">- $ </w:t>
      </w:r>
      <w:r w:rsidRPr="000D2C6A">
        <w:rPr>
          <w:rFonts w:hAnsi="宋体" w:hint="eastAsia"/>
          <w:color w:val="000000"/>
          <w:kern w:val="0"/>
          <w:szCs w:val="21"/>
        </w:rPr>
        <w:t>85</w:t>
      </w:r>
      <w:r w:rsidRPr="000D2C6A">
        <w:rPr>
          <w:rFonts w:hAnsi="宋体"/>
          <w:color w:val="000000"/>
          <w:kern w:val="0"/>
          <w:szCs w:val="21"/>
        </w:rPr>
        <w:t>.00 _______</w:t>
      </w:r>
    </w:p>
    <w:p w:rsidR="00DA2C63" w:rsidRPr="000D2C6A" w:rsidRDefault="00DA2C63" w:rsidP="00DA2C63">
      <w:pPr>
        <w:rPr>
          <w:rFonts w:hAnsi="宋体"/>
          <w:color w:val="000000"/>
          <w:kern w:val="0"/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第十</w:t>
      </w:r>
      <w:r w:rsidRPr="000D2C6A">
        <w:rPr>
          <w:rFonts w:hAnsi="宋体" w:hint="eastAsia"/>
          <w:color w:val="000000"/>
          <w:kern w:val="0"/>
          <w:szCs w:val="21"/>
        </w:rPr>
        <w:t>四</w:t>
      </w:r>
      <w:r w:rsidRPr="000D2C6A">
        <w:rPr>
          <w:rFonts w:hAnsi="宋体"/>
          <w:color w:val="000000"/>
          <w:kern w:val="0"/>
          <w:szCs w:val="21"/>
        </w:rPr>
        <w:t>站：市区观光—艺术宫和</w:t>
      </w:r>
      <w:r w:rsidRPr="000D2C6A">
        <w:rPr>
          <w:rFonts w:hAnsi="宋体"/>
          <w:color w:val="000000"/>
          <w:kern w:val="0"/>
          <w:szCs w:val="21"/>
        </w:rPr>
        <w:t>39</w:t>
      </w:r>
      <w:r w:rsidRPr="000D2C6A">
        <w:rPr>
          <w:rFonts w:hAnsi="宋体"/>
          <w:color w:val="000000"/>
          <w:kern w:val="0"/>
          <w:szCs w:val="21"/>
        </w:rPr>
        <w:t>号码头</w:t>
      </w:r>
      <w:r w:rsidRPr="000D2C6A">
        <w:rPr>
          <w:rFonts w:hAnsi="宋体"/>
          <w:color w:val="000000"/>
          <w:kern w:val="0"/>
          <w:szCs w:val="21"/>
        </w:rPr>
        <w:t xml:space="preserve">- $ </w:t>
      </w:r>
      <w:r w:rsidRPr="000D2C6A">
        <w:rPr>
          <w:rFonts w:hAnsi="宋体" w:hint="eastAsia"/>
          <w:color w:val="000000"/>
          <w:kern w:val="0"/>
          <w:szCs w:val="21"/>
        </w:rPr>
        <w:t>35</w:t>
      </w:r>
      <w:r w:rsidRPr="000D2C6A">
        <w:rPr>
          <w:rFonts w:hAnsi="宋体"/>
          <w:color w:val="000000"/>
          <w:kern w:val="0"/>
          <w:szCs w:val="21"/>
        </w:rPr>
        <w:t>.00 _______</w:t>
      </w:r>
    </w:p>
    <w:p w:rsidR="00DA2C63" w:rsidRPr="000D2C6A" w:rsidRDefault="00DA2C63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</w:p>
    <w:p w:rsidR="00A66230" w:rsidRPr="000D2C6A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  <w:r w:rsidRPr="000D2C6A">
        <w:rPr>
          <w:rFonts w:hAnsi="宋体"/>
          <w:b/>
          <w:bCs/>
          <w:color w:val="000000"/>
          <w:kern w:val="0"/>
          <w:szCs w:val="21"/>
        </w:rPr>
        <w:t>旅游注意事项</w:t>
      </w:r>
      <w:r w:rsidRPr="000D2C6A">
        <w:rPr>
          <w:b/>
          <w:bCs/>
          <w:color w:val="000000"/>
          <w:kern w:val="0"/>
          <w:szCs w:val="21"/>
        </w:rPr>
        <w:t>:</w:t>
      </w:r>
    </w:p>
    <w:p w:rsidR="00A66230" w:rsidRPr="000D2C6A" w:rsidRDefault="00A66230" w:rsidP="00A66230">
      <w:pPr>
        <w:rPr>
          <w:szCs w:val="21"/>
        </w:rPr>
      </w:pPr>
      <w:r w:rsidRPr="000D2C6A">
        <w:rPr>
          <w:rFonts w:hAnsi="宋体"/>
          <w:szCs w:val="21"/>
        </w:rPr>
        <w:t>旅行须知：</w:t>
      </w:r>
    </w:p>
    <w:p w:rsidR="00A66230" w:rsidRPr="000D2C6A" w:rsidRDefault="00A66230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游客必须全程登记注册</w:t>
      </w:r>
    </w:p>
    <w:p w:rsidR="00A66230" w:rsidRPr="000D2C6A" w:rsidRDefault="00A66230" w:rsidP="00A66230">
      <w:pPr>
        <w:numPr>
          <w:ilvl w:val="0"/>
          <w:numId w:val="2"/>
        </w:numPr>
        <w:tabs>
          <w:tab w:val="left" w:pos="8280"/>
        </w:tabs>
        <w:jc w:val="left"/>
        <w:rPr>
          <w:szCs w:val="21"/>
        </w:rPr>
      </w:pPr>
      <w:r w:rsidRPr="000D2C6A">
        <w:rPr>
          <w:rFonts w:hAnsi="宋体"/>
          <w:color w:val="000000"/>
          <w:kern w:val="0"/>
          <w:szCs w:val="21"/>
        </w:rPr>
        <w:t>旅游介绍及行程指南</w:t>
      </w:r>
      <w:r w:rsidR="006C1F8A" w:rsidRPr="000D2C6A">
        <w:rPr>
          <w:rFonts w:hAnsi="宋体" w:hint="eastAsia"/>
          <w:color w:val="000000"/>
          <w:kern w:val="0"/>
          <w:szCs w:val="21"/>
        </w:rPr>
        <w:t>，请参见</w:t>
      </w:r>
      <w:r w:rsidR="00B45D8B">
        <w:rPr>
          <w:rFonts w:hAnsi="宋体" w:hint="eastAsia"/>
          <w:szCs w:val="21"/>
        </w:rPr>
        <w:t>《</w:t>
      </w:r>
      <w:r w:rsidR="00B45D8B" w:rsidRPr="007F17A8">
        <w:rPr>
          <w:rFonts w:hAnsi="宋体" w:hint="eastAsia"/>
          <w:szCs w:val="21"/>
        </w:rPr>
        <w:t>2012</w:t>
      </w:r>
      <w:r w:rsidR="00B45D8B" w:rsidRPr="007F17A8">
        <w:rPr>
          <w:rFonts w:hAnsi="宋体" w:hint="eastAsia"/>
          <w:szCs w:val="21"/>
        </w:rPr>
        <w:t>年美国摄影学会</w:t>
      </w:r>
      <w:r w:rsidR="00B45D8B">
        <w:rPr>
          <w:rFonts w:hAnsi="宋体" w:hint="eastAsia"/>
          <w:szCs w:val="21"/>
        </w:rPr>
        <w:t>第</w:t>
      </w:r>
      <w:r w:rsidR="00B45D8B">
        <w:rPr>
          <w:rFonts w:hAnsi="宋体" w:hint="eastAsia"/>
          <w:szCs w:val="21"/>
        </w:rPr>
        <w:t>74</w:t>
      </w:r>
      <w:r w:rsidR="00B45D8B">
        <w:rPr>
          <w:rFonts w:hAnsi="宋体" w:hint="eastAsia"/>
          <w:szCs w:val="21"/>
        </w:rPr>
        <w:t>届</w:t>
      </w:r>
      <w:r w:rsidR="00B45D8B" w:rsidRPr="007F17A8">
        <w:rPr>
          <w:rFonts w:hAnsi="宋体" w:hint="eastAsia"/>
          <w:szCs w:val="21"/>
        </w:rPr>
        <w:t>国际摄影年会</w:t>
      </w:r>
      <w:r w:rsidR="00B45D8B">
        <w:rPr>
          <w:rFonts w:hAnsi="宋体" w:hint="eastAsia"/>
          <w:szCs w:val="21"/>
        </w:rPr>
        <w:t>资料》</w:t>
      </w:r>
      <w:r w:rsidR="006C1F8A" w:rsidRPr="000D2C6A">
        <w:rPr>
          <w:rFonts w:hAnsi="宋体" w:hint="eastAsia"/>
          <w:color w:val="000000"/>
          <w:kern w:val="0"/>
          <w:szCs w:val="21"/>
        </w:rPr>
        <w:t>。</w:t>
      </w:r>
    </w:p>
    <w:p w:rsidR="00A66230" w:rsidRPr="000D2C6A" w:rsidRDefault="00A66230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第一站包含</w:t>
      </w:r>
      <w:r w:rsidR="00DA2C63" w:rsidRPr="000D2C6A">
        <w:rPr>
          <w:rFonts w:hAnsi="宋体" w:hint="eastAsia"/>
          <w:szCs w:val="21"/>
        </w:rPr>
        <w:t>船</w:t>
      </w:r>
      <w:r w:rsidRPr="000D2C6A">
        <w:rPr>
          <w:rFonts w:hAnsi="宋体"/>
          <w:szCs w:val="21"/>
        </w:rPr>
        <w:t>票</w:t>
      </w:r>
      <w:r w:rsidR="00DA2C63" w:rsidRPr="000D2C6A">
        <w:rPr>
          <w:rFonts w:hAnsi="宋体" w:hint="eastAsia"/>
          <w:szCs w:val="21"/>
        </w:rPr>
        <w:t>，早餐和午餐</w:t>
      </w:r>
      <w:r w:rsidR="00117F28">
        <w:rPr>
          <w:rFonts w:hAnsi="宋体" w:hint="eastAsia"/>
          <w:szCs w:val="21"/>
        </w:rPr>
        <w:t>；</w:t>
      </w:r>
    </w:p>
    <w:p w:rsidR="00A66230" w:rsidRPr="000D2C6A" w:rsidRDefault="00A66230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第二站包含</w:t>
      </w:r>
      <w:r w:rsidR="00DA2C63" w:rsidRPr="000D2C6A">
        <w:rPr>
          <w:rFonts w:hAnsi="宋体" w:hint="eastAsia"/>
          <w:szCs w:val="21"/>
        </w:rPr>
        <w:t>早餐和茶园门票</w:t>
      </w:r>
      <w:r w:rsidR="00117F28">
        <w:rPr>
          <w:rFonts w:hAnsi="宋体" w:hint="eastAsia"/>
          <w:szCs w:val="21"/>
        </w:rPr>
        <w:t>；</w:t>
      </w:r>
    </w:p>
    <w:p w:rsidR="00A66230" w:rsidRPr="000D2C6A" w:rsidRDefault="00A66230" w:rsidP="00A66230">
      <w:pPr>
        <w:numPr>
          <w:ilvl w:val="0"/>
          <w:numId w:val="2"/>
        </w:numPr>
        <w:rPr>
          <w:rFonts w:hAnsi="宋体"/>
          <w:szCs w:val="21"/>
        </w:rPr>
      </w:pPr>
      <w:r w:rsidRPr="000D2C6A">
        <w:rPr>
          <w:rFonts w:hAnsi="宋体"/>
          <w:szCs w:val="21"/>
        </w:rPr>
        <w:t>第</w:t>
      </w:r>
      <w:r w:rsidR="00DA2C63" w:rsidRPr="000D2C6A">
        <w:rPr>
          <w:rFonts w:hAnsi="宋体" w:hint="eastAsia"/>
          <w:szCs w:val="21"/>
        </w:rPr>
        <w:t>五</w:t>
      </w:r>
      <w:r w:rsidRPr="000D2C6A">
        <w:rPr>
          <w:rFonts w:hAnsi="宋体"/>
          <w:szCs w:val="21"/>
        </w:rPr>
        <w:t>站</w:t>
      </w:r>
      <w:r w:rsidR="00DA2C63" w:rsidRPr="000D2C6A">
        <w:rPr>
          <w:rFonts w:hAnsi="宋体"/>
          <w:szCs w:val="21"/>
        </w:rPr>
        <w:t>包含</w:t>
      </w:r>
      <w:r w:rsidR="00DA2C63" w:rsidRPr="000D2C6A">
        <w:rPr>
          <w:rFonts w:hAnsi="宋体" w:hint="eastAsia"/>
          <w:szCs w:val="21"/>
        </w:rPr>
        <w:t>早餐，</w:t>
      </w:r>
      <w:r w:rsidRPr="000D2C6A">
        <w:rPr>
          <w:rFonts w:hAnsi="宋体"/>
          <w:szCs w:val="21"/>
        </w:rPr>
        <w:t>午餐自备</w:t>
      </w:r>
      <w:r w:rsidR="00DA2C63" w:rsidRPr="000D2C6A">
        <w:rPr>
          <w:rFonts w:hAnsi="宋体" w:hint="eastAsia"/>
          <w:szCs w:val="21"/>
        </w:rPr>
        <w:t>，水族馆需另付</w:t>
      </w:r>
      <w:r w:rsidR="00DA2C63" w:rsidRPr="000D2C6A">
        <w:rPr>
          <w:rFonts w:hAnsi="宋体"/>
          <w:szCs w:val="21"/>
        </w:rPr>
        <w:t>$29.95</w:t>
      </w:r>
      <w:r w:rsidR="00DA2C63" w:rsidRPr="000D2C6A">
        <w:rPr>
          <w:rFonts w:hAnsi="宋体" w:hint="eastAsia"/>
          <w:szCs w:val="21"/>
        </w:rPr>
        <w:t>，老人优惠价为</w:t>
      </w:r>
      <w:r w:rsidR="00DA2C63" w:rsidRPr="000D2C6A">
        <w:rPr>
          <w:rFonts w:hAnsi="宋体"/>
          <w:szCs w:val="21"/>
        </w:rPr>
        <w:t>$24.95 senior</w:t>
      </w:r>
      <w:r w:rsidR="00DA2C63" w:rsidRPr="000D2C6A">
        <w:rPr>
          <w:rFonts w:hAnsi="宋体" w:hint="eastAsia"/>
          <w:szCs w:val="21"/>
        </w:rPr>
        <w:t>，入门时直接支付</w:t>
      </w:r>
    </w:p>
    <w:p w:rsidR="00A66230" w:rsidRPr="000D2C6A" w:rsidRDefault="00993FE7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</w:t>
      </w:r>
      <w:r w:rsidRPr="000D2C6A">
        <w:rPr>
          <w:rFonts w:hAnsi="宋体" w:hint="eastAsia"/>
          <w:szCs w:val="21"/>
        </w:rPr>
        <w:t>六</w:t>
      </w:r>
      <w:r w:rsidR="00A66230" w:rsidRPr="000D2C6A">
        <w:rPr>
          <w:rFonts w:hAnsi="宋体"/>
          <w:szCs w:val="21"/>
        </w:rPr>
        <w:t>站包含</w:t>
      </w:r>
      <w:r w:rsidRPr="000D2C6A">
        <w:rPr>
          <w:rFonts w:hAnsi="宋体" w:hint="eastAsia"/>
          <w:szCs w:val="21"/>
        </w:rPr>
        <w:t>早餐和花房门票</w:t>
      </w:r>
      <w:r w:rsidR="00117F28">
        <w:rPr>
          <w:rFonts w:hAnsi="宋体" w:hint="eastAsia"/>
          <w:szCs w:val="21"/>
        </w:rPr>
        <w:t>；</w:t>
      </w:r>
    </w:p>
    <w:p w:rsidR="00A66230" w:rsidRPr="000D2C6A" w:rsidRDefault="00A66230" w:rsidP="00A66230">
      <w:pPr>
        <w:numPr>
          <w:ilvl w:val="0"/>
          <w:numId w:val="2"/>
        </w:numPr>
        <w:rPr>
          <w:rFonts w:hAnsi="宋体"/>
          <w:szCs w:val="21"/>
        </w:rPr>
      </w:pPr>
      <w:r w:rsidRPr="000D2C6A">
        <w:rPr>
          <w:rFonts w:hAnsi="宋体"/>
          <w:szCs w:val="21"/>
        </w:rPr>
        <w:t>第</w:t>
      </w:r>
      <w:r w:rsidR="00993FE7" w:rsidRPr="000D2C6A">
        <w:rPr>
          <w:rFonts w:hAnsi="宋体" w:hint="eastAsia"/>
          <w:szCs w:val="21"/>
        </w:rPr>
        <w:t>七</w:t>
      </w:r>
      <w:r w:rsidRPr="000D2C6A">
        <w:rPr>
          <w:rFonts w:hAnsi="宋体"/>
          <w:szCs w:val="21"/>
        </w:rPr>
        <w:t>站包含</w:t>
      </w:r>
      <w:r w:rsidR="00993FE7" w:rsidRPr="000D2C6A">
        <w:rPr>
          <w:rFonts w:hAnsi="宋体" w:hint="eastAsia"/>
          <w:szCs w:val="21"/>
        </w:rPr>
        <w:t>两个酒庄的门票。</w:t>
      </w:r>
      <w:r w:rsidR="00993FE7" w:rsidRPr="000D2C6A">
        <w:rPr>
          <w:rFonts w:hAnsi="宋体"/>
          <w:szCs w:val="21"/>
        </w:rPr>
        <w:t>史德琳酒庄</w:t>
      </w:r>
      <w:r w:rsidR="00993FE7" w:rsidRPr="000D2C6A">
        <w:rPr>
          <w:rFonts w:hAnsi="宋体" w:hint="eastAsia"/>
          <w:szCs w:val="21"/>
        </w:rPr>
        <w:t>缆车和自导游，及</w:t>
      </w:r>
      <w:r w:rsidR="00993FE7" w:rsidRPr="000D2C6A">
        <w:rPr>
          <w:rFonts w:hAnsi="宋体"/>
          <w:szCs w:val="21"/>
        </w:rPr>
        <w:t>Castello di Amorosa</w:t>
      </w:r>
      <w:r w:rsidR="00993FE7" w:rsidRPr="000D2C6A">
        <w:rPr>
          <w:rFonts w:hAnsi="宋体"/>
          <w:szCs w:val="21"/>
        </w:rPr>
        <w:t>酒庄</w:t>
      </w:r>
      <w:r w:rsidR="00993FE7" w:rsidRPr="000D2C6A">
        <w:rPr>
          <w:rFonts w:hAnsi="宋体" w:hint="eastAsia"/>
          <w:szCs w:val="21"/>
        </w:rPr>
        <w:t>正规游览为选项收费。午餐在</w:t>
      </w:r>
      <w:r w:rsidR="00993FE7" w:rsidRPr="000D2C6A">
        <w:rPr>
          <w:rFonts w:hAnsi="宋体"/>
          <w:szCs w:val="21"/>
        </w:rPr>
        <w:t>Calistoga</w:t>
      </w:r>
      <w:r w:rsidR="00993FE7" w:rsidRPr="000D2C6A">
        <w:rPr>
          <w:rFonts w:hAnsi="宋体" w:hint="eastAsia"/>
          <w:szCs w:val="21"/>
        </w:rPr>
        <w:t>饭店，自付</w:t>
      </w:r>
      <w:r w:rsidR="00825B4F">
        <w:rPr>
          <w:rFonts w:hAnsi="宋体" w:hint="eastAsia"/>
          <w:szCs w:val="21"/>
        </w:rPr>
        <w:t>；</w:t>
      </w:r>
    </w:p>
    <w:p w:rsidR="00A66230" w:rsidRPr="000D2C6A" w:rsidRDefault="00A66230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</w:t>
      </w:r>
      <w:r w:rsidR="00993FE7" w:rsidRPr="000D2C6A">
        <w:rPr>
          <w:rFonts w:hAnsi="宋体" w:hint="eastAsia"/>
          <w:szCs w:val="21"/>
        </w:rPr>
        <w:t>八</w:t>
      </w:r>
      <w:r w:rsidRPr="000D2C6A">
        <w:rPr>
          <w:rFonts w:hAnsi="宋体"/>
          <w:szCs w:val="21"/>
        </w:rPr>
        <w:t>站</w:t>
      </w:r>
      <w:r w:rsidR="00993FE7" w:rsidRPr="000D2C6A">
        <w:rPr>
          <w:rFonts w:hAnsi="宋体" w:hint="eastAsia"/>
          <w:szCs w:val="21"/>
        </w:rPr>
        <w:t>在</w:t>
      </w:r>
      <w:r w:rsidR="00993FE7" w:rsidRPr="000D2C6A">
        <w:rPr>
          <w:rFonts w:hAnsi="宋体"/>
          <w:szCs w:val="21"/>
        </w:rPr>
        <w:t>39</w:t>
      </w:r>
      <w:r w:rsidR="00993FE7" w:rsidRPr="000D2C6A">
        <w:rPr>
          <w:rFonts w:hAnsi="宋体"/>
          <w:szCs w:val="21"/>
        </w:rPr>
        <w:t>号码头和渔人码头</w:t>
      </w:r>
      <w:r w:rsidR="00993FE7" w:rsidRPr="000D2C6A">
        <w:rPr>
          <w:rFonts w:hAnsi="宋体" w:hint="eastAsia"/>
          <w:szCs w:val="21"/>
        </w:rPr>
        <w:t>，晚餐自备</w:t>
      </w:r>
      <w:r w:rsidR="00117F28">
        <w:rPr>
          <w:rFonts w:hAnsi="宋体" w:hint="eastAsia"/>
          <w:szCs w:val="21"/>
        </w:rPr>
        <w:t>；</w:t>
      </w:r>
    </w:p>
    <w:p w:rsidR="00993FE7" w:rsidRPr="000D2C6A" w:rsidRDefault="00A66230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第十站</w:t>
      </w:r>
      <w:r w:rsidR="00993FE7" w:rsidRPr="000D2C6A">
        <w:rPr>
          <w:rFonts w:hAnsi="宋体" w:hint="eastAsia"/>
          <w:szCs w:val="21"/>
        </w:rPr>
        <w:t>包含早餐和</w:t>
      </w:r>
      <w:r w:rsidR="00993FE7" w:rsidRPr="000D2C6A">
        <w:rPr>
          <w:rFonts w:hAnsi="宋体"/>
          <w:color w:val="000000"/>
          <w:kern w:val="0"/>
          <w:szCs w:val="21"/>
        </w:rPr>
        <w:t>缪尔树林国家保护区</w:t>
      </w:r>
      <w:r w:rsidR="00993FE7" w:rsidRPr="000D2C6A">
        <w:rPr>
          <w:rFonts w:hAnsi="宋体" w:hint="eastAsia"/>
          <w:color w:val="000000"/>
          <w:kern w:val="0"/>
          <w:szCs w:val="21"/>
        </w:rPr>
        <w:t>门票，午餐自行安排</w:t>
      </w:r>
      <w:r w:rsidR="00117F28">
        <w:rPr>
          <w:rFonts w:hAnsi="宋体" w:hint="eastAsia"/>
          <w:color w:val="000000"/>
          <w:kern w:val="0"/>
          <w:szCs w:val="21"/>
        </w:rPr>
        <w:t>；</w:t>
      </w:r>
    </w:p>
    <w:p w:rsidR="00A66230" w:rsidRPr="000D2C6A" w:rsidRDefault="000715B5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/>
          <w:szCs w:val="21"/>
        </w:rPr>
        <w:t>第</w:t>
      </w:r>
      <w:r w:rsidR="00A66230" w:rsidRPr="000D2C6A">
        <w:rPr>
          <w:rFonts w:hAnsi="宋体"/>
          <w:szCs w:val="21"/>
        </w:rPr>
        <w:t>十一站</w:t>
      </w:r>
      <w:r w:rsidRPr="000D2C6A">
        <w:rPr>
          <w:rFonts w:hAnsi="宋体" w:hint="eastAsia"/>
          <w:szCs w:val="21"/>
        </w:rPr>
        <w:t>包含早餐，船票</w:t>
      </w:r>
      <w:r w:rsidR="00A66230" w:rsidRPr="000D2C6A">
        <w:rPr>
          <w:rFonts w:hAnsi="宋体"/>
          <w:szCs w:val="21"/>
        </w:rPr>
        <w:t>。</w:t>
      </w:r>
      <w:r w:rsidRPr="000D2C6A">
        <w:rPr>
          <w:rFonts w:hAnsi="宋体" w:hint="eastAsia"/>
          <w:szCs w:val="21"/>
        </w:rPr>
        <w:t>午餐自行安排</w:t>
      </w:r>
      <w:r w:rsidR="00117F28">
        <w:rPr>
          <w:rFonts w:hAnsi="宋体" w:hint="eastAsia"/>
          <w:szCs w:val="21"/>
        </w:rPr>
        <w:t>；</w:t>
      </w:r>
    </w:p>
    <w:p w:rsidR="007C430F" w:rsidRPr="000D2C6A" w:rsidRDefault="007C430F" w:rsidP="00A66230">
      <w:pPr>
        <w:numPr>
          <w:ilvl w:val="0"/>
          <w:numId w:val="2"/>
        </w:numPr>
        <w:rPr>
          <w:szCs w:val="21"/>
        </w:rPr>
      </w:pPr>
      <w:r w:rsidRPr="000D2C6A">
        <w:rPr>
          <w:rFonts w:hAnsi="宋体" w:hint="eastAsia"/>
          <w:szCs w:val="21"/>
        </w:rPr>
        <w:t>第十二站包含科学馆门票</w:t>
      </w:r>
      <w:r w:rsidR="00117F28">
        <w:rPr>
          <w:rFonts w:hAnsi="宋体" w:hint="eastAsia"/>
          <w:szCs w:val="21"/>
        </w:rPr>
        <w:t>；</w:t>
      </w:r>
    </w:p>
    <w:p w:rsidR="007C430F" w:rsidRPr="000D2C6A" w:rsidRDefault="007C430F" w:rsidP="00A66230">
      <w:pPr>
        <w:numPr>
          <w:ilvl w:val="0"/>
          <w:numId w:val="2"/>
        </w:numPr>
        <w:rPr>
          <w:rFonts w:hAnsi="宋体"/>
          <w:szCs w:val="21"/>
        </w:rPr>
      </w:pPr>
      <w:r w:rsidRPr="000D2C6A">
        <w:rPr>
          <w:rFonts w:hAnsi="宋体" w:hint="eastAsia"/>
          <w:szCs w:val="21"/>
        </w:rPr>
        <w:t>第十三站包含酒庄门票，</w:t>
      </w:r>
      <w:r w:rsidRPr="000D2C6A">
        <w:rPr>
          <w:rFonts w:hAnsi="宋体"/>
          <w:szCs w:val="21"/>
        </w:rPr>
        <w:t>Testarossa</w:t>
      </w:r>
      <w:r w:rsidRPr="000D2C6A">
        <w:rPr>
          <w:rFonts w:hAnsi="宋体" w:hint="eastAsia"/>
          <w:szCs w:val="21"/>
        </w:rPr>
        <w:t>游览和美酒品尝</w:t>
      </w:r>
      <w:r w:rsidR="00117F28">
        <w:rPr>
          <w:rFonts w:hAnsi="宋体" w:hint="eastAsia"/>
          <w:szCs w:val="21"/>
        </w:rPr>
        <w:t>；</w:t>
      </w:r>
    </w:p>
    <w:p w:rsidR="007C430F" w:rsidRPr="00DA5E37" w:rsidRDefault="007C430F" w:rsidP="00A66230">
      <w:pPr>
        <w:numPr>
          <w:ilvl w:val="0"/>
          <w:numId w:val="2"/>
        </w:numPr>
        <w:rPr>
          <w:rFonts w:hAnsi="宋体"/>
          <w:kern w:val="0"/>
          <w:szCs w:val="21"/>
        </w:rPr>
      </w:pPr>
      <w:r w:rsidRPr="00DA5E37">
        <w:rPr>
          <w:rFonts w:hAnsi="宋体" w:hint="eastAsia"/>
          <w:kern w:val="0"/>
          <w:szCs w:val="21"/>
        </w:rPr>
        <w:t>第二、三、四、六、七、八、九、十一、十二、十三站最少要求有</w:t>
      </w:r>
      <w:r w:rsidRPr="00DA5E37">
        <w:rPr>
          <w:rFonts w:hAnsi="宋体" w:hint="eastAsia"/>
          <w:kern w:val="0"/>
          <w:szCs w:val="21"/>
        </w:rPr>
        <w:t>25</w:t>
      </w:r>
      <w:r w:rsidRPr="00DA5E37">
        <w:rPr>
          <w:rFonts w:hAnsi="宋体" w:hint="eastAsia"/>
          <w:kern w:val="0"/>
          <w:szCs w:val="21"/>
        </w:rPr>
        <w:t>人报名</w:t>
      </w:r>
      <w:r w:rsidR="00117F28">
        <w:rPr>
          <w:rFonts w:hAnsi="宋体" w:hint="eastAsia"/>
          <w:kern w:val="0"/>
          <w:szCs w:val="21"/>
        </w:rPr>
        <w:t>；</w:t>
      </w:r>
    </w:p>
    <w:p w:rsidR="00DA5E37" w:rsidRPr="00DA5E37" w:rsidRDefault="007C430F" w:rsidP="006C1F8A">
      <w:pPr>
        <w:widowControl/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2"/>
          <w:szCs w:val="22"/>
        </w:rPr>
      </w:pPr>
      <w:r w:rsidRPr="00DA5E37">
        <w:rPr>
          <w:rFonts w:hAnsi="宋体" w:hint="eastAsia"/>
          <w:kern w:val="0"/>
          <w:szCs w:val="21"/>
        </w:rPr>
        <w:t>第一站和第五站最少要求有</w:t>
      </w:r>
      <w:r w:rsidRPr="00DA5E37">
        <w:rPr>
          <w:rFonts w:hAnsi="宋体" w:hint="eastAsia"/>
          <w:kern w:val="0"/>
          <w:szCs w:val="21"/>
        </w:rPr>
        <w:t>30</w:t>
      </w:r>
      <w:r w:rsidRPr="00DA5E37">
        <w:rPr>
          <w:rFonts w:hAnsi="宋体" w:hint="eastAsia"/>
          <w:kern w:val="0"/>
          <w:szCs w:val="21"/>
        </w:rPr>
        <w:t>人报名，第十站要求最少</w:t>
      </w:r>
      <w:r w:rsidRPr="00DA5E37">
        <w:rPr>
          <w:rFonts w:hAnsi="宋体" w:hint="eastAsia"/>
          <w:kern w:val="0"/>
          <w:szCs w:val="21"/>
        </w:rPr>
        <w:t>20</w:t>
      </w:r>
      <w:r w:rsidRPr="00DA5E37">
        <w:rPr>
          <w:rFonts w:hAnsi="宋体" w:hint="eastAsia"/>
          <w:kern w:val="0"/>
          <w:szCs w:val="21"/>
        </w:rPr>
        <w:t>人</w:t>
      </w:r>
      <w:r w:rsidR="00117F28">
        <w:rPr>
          <w:rFonts w:hAnsi="宋体" w:hint="eastAsia"/>
          <w:kern w:val="0"/>
          <w:szCs w:val="21"/>
        </w:rPr>
        <w:t>；</w:t>
      </w:r>
    </w:p>
    <w:p w:rsidR="00385284" w:rsidRDefault="00385284" w:rsidP="00385284">
      <w:pPr>
        <w:widowControl/>
        <w:autoSpaceDE w:val="0"/>
        <w:autoSpaceDN w:val="0"/>
        <w:adjustRightInd w:val="0"/>
        <w:jc w:val="left"/>
        <w:rPr>
          <w:color w:val="00009A"/>
          <w:kern w:val="0"/>
          <w:sz w:val="22"/>
          <w:szCs w:val="22"/>
        </w:rPr>
      </w:pPr>
    </w:p>
    <w:p w:rsidR="00853D01" w:rsidRDefault="00853D01" w:rsidP="00385284">
      <w:pPr>
        <w:widowControl/>
        <w:autoSpaceDE w:val="0"/>
        <w:autoSpaceDN w:val="0"/>
        <w:adjustRightInd w:val="0"/>
        <w:jc w:val="left"/>
        <w:rPr>
          <w:color w:val="00009A"/>
          <w:kern w:val="0"/>
          <w:sz w:val="22"/>
          <w:szCs w:val="22"/>
        </w:rPr>
      </w:pP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b/>
          <w:color w:val="00008A"/>
          <w:kern w:val="0"/>
          <w:szCs w:val="21"/>
        </w:rPr>
      </w:pPr>
      <w:r w:rsidRPr="008138D4">
        <w:rPr>
          <w:rFonts w:hAnsi="宋体"/>
          <w:b/>
          <w:color w:val="00008A"/>
          <w:kern w:val="0"/>
          <w:sz w:val="32"/>
          <w:szCs w:val="32"/>
        </w:rPr>
        <w:lastRenderedPageBreak/>
        <w:t>数码影像课堂</w:t>
      </w:r>
    </w:p>
    <w:p w:rsidR="00A66230" w:rsidRPr="00B00394" w:rsidRDefault="00A66230" w:rsidP="007C430F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讲座</w:t>
      </w:r>
      <w:r w:rsidRPr="00B00394">
        <w:rPr>
          <w:color w:val="000000"/>
          <w:kern w:val="0"/>
          <w:szCs w:val="21"/>
        </w:rPr>
        <w:t xml:space="preserve">1    </w:t>
      </w:r>
      <w:r w:rsidR="007C430F" w:rsidRPr="00B00394">
        <w:rPr>
          <w:rFonts w:hAnsi="宋体" w:hint="eastAsia"/>
          <w:color w:val="000000"/>
          <w:kern w:val="0"/>
          <w:szCs w:val="21"/>
        </w:rPr>
        <w:t>创意</w:t>
      </w:r>
      <w:r w:rsidRPr="00B00394">
        <w:rPr>
          <w:color w:val="000000"/>
          <w:kern w:val="0"/>
          <w:szCs w:val="21"/>
        </w:rPr>
        <w:t>Photoshop</w:t>
      </w:r>
      <w:r w:rsidR="007C430F" w:rsidRPr="00B00394">
        <w:rPr>
          <w:rFonts w:hint="eastAsia"/>
          <w:color w:val="000000"/>
          <w:kern w:val="0"/>
          <w:szCs w:val="21"/>
        </w:rPr>
        <w:t>元素</w:t>
      </w:r>
      <w:r w:rsidR="007C430F" w:rsidRPr="00B00394">
        <w:rPr>
          <w:rFonts w:hint="eastAsia"/>
          <w:color w:val="000000"/>
          <w:kern w:val="0"/>
          <w:szCs w:val="21"/>
        </w:rPr>
        <w:t>9</w:t>
      </w:r>
      <w:r w:rsidR="007C430F" w:rsidRPr="00B00394">
        <w:rPr>
          <w:rFonts w:hint="eastAsia"/>
          <w:color w:val="000000"/>
          <w:kern w:val="0"/>
          <w:szCs w:val="21"/>
        </w:rPr>
        <w:t>或</w:t>
      </w:r>
      <w:r w:rsidR="007C430F" w:rsidRPr="00B00394">
        <w:rPr>
          <w:rFonts w:hint="eastAsia"/>
          <w:color w:val="000000"/>
          <w:kern w:val="0"/>
          <w:szCs w:val="21"/>
        </w:rPr>
        <w:t>10</w:t>
      </w:r>
      <w:r w:rsidR="007C430F" w:rsidRPr="00B00394">
        <w:rPr>
          <w:rFonts w:hint="eastAsia"/>
          <w:kern w:val="0"/>
          <w:szCs w:val="21"/>
        </w:rPr>
        <w:t>：</w:t>
      </w:r>
      <w:r w:rsidRPr="00B00394">
        <w:rPr>
          <w:color w:val="000000"/>
          <w:kern w:val="0"/>
          <w:szCs w:val="21"/>
        </w:rPr>
        <w:t>$1</w:t>
      </w:r>
      <w:r w:rsidR="007C430F" w:rsidRPr="00B00394">
        <w:rPr>
          <w:rFonts w:hint="eastAsia"/>
          <w:color w:val="000000"/>
          <w:kern w:val="0"/>
          <w:szCs w:val="21"/>
        </w:rPr>
        <w:t>10</w:t>
      </w:r>
      <w:r w:rsidRPr="00B00394">
        <w:rPr>
          <w:color w:val="000000"/>
          <w:kern w:val="0"/>
          <w:szCs w:val="21"/>
        </w:rPr>
        <w:t xml:space="preserve"> ______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讲座</w:t>
      </w:r>
      <w:r w:rsidRPr="00B00394">
        <w:rPr>
          <w:color w:val="000000"/>
          <w:kern w:val="0"/>
          <w:szCs w:val="21"/>
        </w:rPr>
        <w:t xml:space="preserve">2    </w:t>
      </w:r>
      <w:r w:rsidR="007C430F" w:rsidRPr="00B00394">
        <w:rPr>
          <w:rFonts w:hAnsi="宋体" w:hint="eastAsia"/>
          <w:color w:val="000000"/>
          <w:kern w:val="0"/>
          <w:szCs w:val="21"/>
        </w:rPr>
        <w:t>高级</w:t>
      </w:r>
      <w:r w:rsidR="007C430F" w:rsidRPr="00B00394">
        <w:rPr>
          <w:rFonts w:hAnsi="宋体" w:hint="eastAsia"/>
          <w:color w:val="000000"/>
          <w:kern w:val="0"/>
          <w:szCs w:val="21"/>
        </w:rPr>
        <w:t>P</w:t>
      </w:r>
      <w:r w:rsidRPr="00B00394">
        <w:rPr>
          <w:color w:val="000000"/>
          <w:kern w:val="0"/>
          <w:szCs w:val="21"/>
        </w:rPr>
        <w:t xml:space="preserve">hotoshop   </w:t>
      </w:r>
      <w:r w:rsidR="007C430F" w:rsidRPr="00B00394">
        <w:rPr>
          <w:rFonts w:hint="eastAsia"/>
          <w:kern w:val="0"/>
          <w:szCs w:val="21"/>
        </w:rPr>
        <w:t>：</w:t>
      </w:r>
      <w:r w:rsidRPr="00B00394">
        <w:rPr>
          <w:color w:val="000000"/>
          <w:kern w:val="0"/>
          <w:szCs w:val="21"/>
        </w:rPr>
        <w:t>$</w:t>
      </w:r>
      <w:r w:rsidR="007C430F" w:rsidRPr="00B00394">
        <w:rPr>
          <w:rFonts w:hint="eastAsia"/>
          <w:color w:val="000000"/>
          <w:kern w:val="0"/>
          <w:szCs w:val="21"/>
        </w:rPr>
        <w:t>140</w:t>
      </w:r>
      <w:r w:rsidRPr="00B00394">
        <w:rPr>
          <w:color w:val="000000"/>
          <w:kern w:val="0"/>
          <w:szCs w:val="21"/>
        </w:rPr>
        <w:t>______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讲座</w:t>
      </w:r>
      <w:r w:rsidRPr="00B00394">
        <w:rPr>
          <w:color w:val="000000"/>
          <w:kern w:val="0"/>
          <w:szCs w:val="21"/>
        </w:rPr>
        <w:t xml:space="preserve">3    </w:t>
      </w:r>
      <w:r w:rsidR="007C430F" w:rsidRPr="00B00394">
        <w:rPr>
          <w:color w:val="000000"/>
          <w:kern w:val="0"/>
          <w:szCs w:val="21"/>
        </w:rPr>
        <w:t xml:space="preserve">Photoshop Lightroom </w:t>
      </w:r>
      <w:r w:rsidR="007C430F" w:rsidRPr="00B00394">
        <w:rPr>
          <w:rFonts w:hint="eastAsia"/>
          <w:color w:val="000000"/>
          <w:kern w:val="0"/>
          <w:szCs w:val="21"/>
        </w:rPr>
        <w:t>：</w:t>
      </w:r>
      <w:r w:rsidR="007C430F" w:rsidRPr="00B00394">
        <w:rPr>
          <w:color w:val="000000"/>
          <w:kern w:val="0"/>
          <w:szCs w:val="21"/>
        </w:rPr>
        <w:t>$1</w:t>
      </w:r>
      <w:r w:rsidRPr="00B00394">
        <w:rPr>
          <w:color w:val="000000"/>
          <w:kern w:val="0"/>
          <w:szCs w:val="21"/>
        </w:rPr>
        <w:t>4</w:t>
      </w:r>
      <w:r w:rsidR="007C430F" w:rsidRPr="00B00394">
        <w:rPr>
          <w:rFonts w:hint="eastAsia"/>
          <w:color w:val="000000"/>
          <w:kern w:val="0"/>
          <w:szCs w:val="21"/>
        </w:rPr>
        <w:t>0</w:t>
      </w:r>
      <w:r w:rsidRPr="00B00394">
        <w:rPr>
          <w:color w:val="000000"/>
          <w:kern w:val="0"/>
          <w:szCs w:val="21"/>
        </w:rPr>
        <w:t xml:space="preserve"> ______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讲座</w:t>
      </w:r>
      <w:r w:rsidRPr="00B00394">
        <w:rPr>
          <w:color w:val="000000"/>
          <w:kern w:val="0"/>
          <w:szCs w:val="21"/>
        </w:rPr>
        <w:t xml:space="preserve">4    </w:t>
      </w:r>
      <w:r w:rsidR="007C430F" w:rsidRPr="00B00394">
        <w:rPr>
          <w:rFonts w:hint="eastAsia"/>
          <w:color w:val="000000"/>
          <w:kern w:val="0"/>
          <w:szCs w:val="21"/>
        </w:rPr>
        <w:t>规则之外的评审：</w:t>
      </w:r>
      <w:r w:rsidRPr="00B00394">
        <w:rPr>
          <w:color w:val="000000"/>
          <w:kern w:val="0"/>
          <w:szCs w:val="21"/>
        </w:rPr>
        <w:t>$</w:t>
      </w:r>
      <w:r w:rsidR="007C430F" w:rsidRPr="00B00394">
        <w:rPr>
          <w:rFonts w:hint="eastAsia"/>
          <w:color w:val="000000"/>
          <w:kern w:val="0"/>
          <w:szCs w:val="21"/>
        </w:rPr>
        <w:t>50</w:t>
      </w:r>
      <w:r w:rsidRPr="00B00394">
        <w:rPr>
          <w:color w:val="000000"/>
          <w:kern w:val="0"/>
          <w:szCs w:val="21"/>
        </w:rPr>
        <w:t xml:space="preserve"> ______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讲座</w:t>
      </w:r>
      <w:r w:rsidRPr="00B00394">
        <w:rPr>
          <w:color w:val="000000"/>
          <w:kern w:val="0"/>
          <w:szCs w:val="21"/>
        </w:rPr>
        <w:t xml:space="preserve">5    HDR Efex Pro from Nik Software </w:t>
      </w:r>
      <w:r w:rsidR="00B302AB" w:rsidRPr="00B00394">
        <w:rPr>
          <w:rFonts w:hint="eastAsia"/>
          <w:color w:val="000000"/>
          <w:kern w:val="0"/>
          <w:szCs w:val="21"/>
        </w:rPr>
        <w:t>：</w:t>
      </w:r>
      <w:r w:rsidRPr="00B00394">
        <w:rPr>
          <w:color w:val="000000"/>
          <w:kern w:val="0"/>
          <w:szCs w:val="21"/>
        </w:rPr>
        <w:t>$1</w:t>
      </w:r>
      <w:r w:rsidR="00B302AB" w:rsidRPr="00B00394">
        <w:rPr>
          <w:rFonts w:hint="eastAsia"/>
          <w:color w:val="000000"/>
          <w:kern w:val="0"/>
          <w:szCs w:val="21"/>
        </w:rPr>
        <w:t>0</w:t>
      </w:r>
      <w:r w:rsidRPr="00B00394">
        <w:rPr>
          <w:color w:val="000000"/>
          <w:kern w:val="0"/>
          <w:szCs w:val="21"/>
        </w:rPr>
        <w:t>0 _____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  <w:r w:rsidRPr="00B00394">
        <w:rPr>
          <w:rFonts w:hAnsi="宋体"/>
          <w:b/>
          <w:bCs/>
          <w:color w:val="000000"/>
          <w:kern w:val="0"/>
          <w:szCs w:val="21"/>
        </w:rPr>
        <w:t>讲座注意事项：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课程须知</w:t>
      </w:r>
    </w:p>
    <w:p w:rsidR="00A66230" w:rsidRPr="00B00394" w:rsidRDefault="00A66230" w:rsidP="00A6623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rFonts w:hAnsi="宋体"/>
          <w:color w:val="000000"/>
          <w:kern w:val="0"/>
          <w:szCs w:val="21"/>
        </w:rPr>
        <w:t>班级成员必须全程登记注册。</w:t>
      </w:r>
    </w:p>
    <w:p w:rsidR="00A66230" w:rsidRPr="00B00394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00394">
        <w:rPr>
          <w:color w:val="000000"/>
          <w:kern w:val="0"/>
          <w:szCs w:val="21"/>
        </w:rPr>
        <w:t>B</w:t>
      </w:r>
      <w:r w:rsidRPr="00B00394">
        <w:rPr>
          <w:rFonts w:hAnsi="宋体"/>
          <w:color w:val="000000"/>
          <w:kern w:val="0"/>
          <w:szCs w:val="21"/>
        </w:rPr>
        <w:t>）</w:t>
      </w:r>
      <w:r w:rsidRPr="00B00394">
        <w:rPr>
          <w:color w:val="000000"/>
          <w:kern w:val="0"/>
          <w:szCs w:val="21"/>
        </w:rPr>
        <w:t>Photoshop</w:t>
      </w:r>
      <w:r w:rsidRPr="00B00394">
        <w:rPr>
          <w:rFonts w:hAnsi="宋体"/>
          <w:color w:val="000000"/>
          <w:kern w:val="0"/>
          <w:szCs w:val="21"/>
        </w:rPr>
        <w:t>和</w:t>
      </w:r>
      <w:r w:rsidRPr="00B00394">
        <w:rPr>
          <w:color w:val="000000"/>
          <w:kern w:val="0"/>
          <w:szCs w:val="21"/>
        </w:rPr>
        <w:t>Lightroom</w:t>
      </w:r>
      <w:r w:rsidRPr="00B00394">
        <w:rPr>
          <w:rFonts w:hAnsi="宋体"/>
          <w:color w:val="000000"/>
          <w:kern w:val="0"/>
          <w:szCs w:val="21"/>
        </w:rPr>
        <w:t>的学费包括书费。</w:t>
      </w:r>
    </w:p>
    <w:p w:rsidR="005A4EB7" w:rsidRPr="00B00394" w:rsidRDefault="00A66230" w:rsidP="00A66230">
      <w:pPr>
        <w:autoSpaceDE w:val="0"/>
        <w:autoSpaceDN w:val="0"/>
        <w:adjustRightInd w:val="0"/>
        <w:jc w:val="left"/>
        <w:rPr>
          <w:rFonts w:hAnsi="宋体"/>
          <w:color w:val="000000"/>
          <w:kern w:val="0"/>
          <w:szCs w:val="21"/>
        </w:rPr>
      </w:pPr>
      <w:r w:rsidRPr="00B00394">
        <w:rPr>
          <w:color w:val="000000"/>
          <w:kern w:val="0"/>
          <w:szCs w:val="21"/>
        </w:rPr>
        <w:t>C</w:t>
      </w:r>
      <w:r w:rsidRPr="00B00394">
        <w:rPr>
          <w:rFonts w:hAnsi="宋体"/>
          <w:color w:val="000000"/>
          <w:kern w:val="0"/>
          <w:szCs w:val="21"/>
        </w:rPr>
        <w:t>）详细的课程介绍可在</w:t>
      </w:r>
      <w:r w:rsidRPr="00B00394">
        <w:rPr>
          <w:color w:val="000000"/>
          <w:kern w:val="0"/>
          <w:szCs w:val="21"/>
        </w:rPr>
        <w:t>PSA</w:t>
      </w:r>
      <w:r w:rsidRPr="00B00394">
        <w:rPr>
          <w:rFonts w:hAnsi="宋体"/>
          <w:color w:val="000000"/>
          <w:kern w:val="0"/>
          <w:szCs w:val="21"/>
        </w:rPr>
        <w:t>会议网站</w:t>
      </w:r>
      <w:hyperlink r:id="rId9" w:history="1">
        <w:r w:rsidR="005A4EB7" w:rsidRPr="00B00394">
          <w:rPr>
            <w:rStyle w:val="a3"/>
            <w:rFonts w:ascii="Times New Roman" w:hAnsi="Times New Roman" w:cs="Times New Roman"/>
            <w:kern w:val="0"/>
            <w:szCs w:val="21"/>
          </w:rPr>
          <w:t>www.psa-photo.org</w:t>
        </w:r>
        <w:r w:rsidR="005A4EB7" w:rsidRPr="00B00394">
          <w:rPr>
            <w:rStyle w:val="a3"/>
            <w:rFonts w:ascii="Times New Roman" w:hAnsi="宋体" w:cs="Times New Roman" w:hint="eastAsia"/>
            <w:kern w:val="0"/>
            <w:szCs w:val="21"/>
          </w:rPr>
          <w:t>/conference/classes1/</w:t>
        </w:r>
      </w:hyperlink>
    </w:p>
    <w:p w:rsidR="00A66230" w:rsidRPr="00B00394" w:rsidRDefault="00A66230" w:rsidP="00C97994">
      <w:pPr>
        <w:autoSpaceDE w:val="0"/>
        <w:autoSpaceDN w:val="0"/>
        <w:adjustRightInd w:val="0"/>
        <w:ind w:left="315" w:hangingChars="150" w:hanging="315"/>
        <w:jc w:val="left"/>
        <w:rPr>
          <w:rFonts w:hAnsi="宋体"/>
          <w:color w:val="000000"/>
          <w:kern w:val="0"/>
          <w:szCs w:val="21"/>
        </w:rPr>
      </w:pPr>
      <w:r w:rsidRPr="00B00394">
        <w:rPr>
          <w:color w:val="000000"/>
          <w:kern w:val="0"/>
          <w:szCs w:val="21"/>
        </w:rPr>
        <w:t xml:space="preserve">D) </w:t>
      </w:r>
      <w:r w:rsidRPr="00B00394">
        <w:rPr>
          <w:rFonts w:hAnsi="宋体"/>
          <w:color w:val="000000"/>
          <w:kern w:val="0"/>
          <w:szCs w:val="21"/>
        </w:rPr>
        <w:t>每个班级至少十人。</w:t>
      </w:r>
      <w:r w:rsidR="005A4EB7" w:rsidRPr="00B00394">
        <w:rPr>
          <w:rFonts w:hAnsi="宋体" w:hint="eastAsia"/>
          <w:color w:val="000000"/>
          <w:kern w:val="0"/>
          <w:szCs w:val="21"/>
        </w:rPr>
        <w:t>创意</w:t>
      </w:r>
      <w:r w:rsidR="005A4EB7" w:rsidRPr="00B00394">
        <w:rPr>
          <w:color w:val="000000"/>
          <w:kern w:val="0"/>
          <w:szCs w:val="21"/>
        </w:rPr>
        <w:t>Photoshop</w:t>
      </w:r>
      <w:r w:rsidR="005A4EB7" w:rsidRPr="00B00394">
        <w:rPr>
          <w:rFonts w:hint="eastAsia"/>
          <w:color w:val="000000"/>
          <w:kern w:val="0"/>
          <w:szCs w:val="21"/>
        </w:rPr>
        <w:t>元素</w:t>
      </w:r>
      <w:r w:rsidRPr="00B00394">
        <w:rPr>
          <w:rFonts w:hAnsi="宋体"/>
          <w:color w:val="000000"/>
          <w:kern w:val="0"/>
          <w:szCs w:val="21"/>
        </w:rPr>
        <w:t>课</w:t>
      </w:r>
      <w:r w:rsidR="0091348C" w:rsidRPr="00B00394">
        <w:rPr>
          <w:rFonts w:hAnsi="宋体" w:hint="eastAsia"/>
          <w:color w:val="000000"/>
          <w:kern w:val="0"/>
          <w:szCs w:val="21"/>
        </w:rPr>
        <w:t>和</w:t>
      </w:r>
      <w:r w:rsidR="0091348C" w:rsidRPr="00B00394">
        <w:rPr>
          <w:rFonts w:hint="eastAsia"/>
          <w:color w:val="000000"/>
          <w:kern w:val="0"/>
          <w:szCs w:val="21"/>
        </w:rPr>
        <w:t>规则之外的评审课程</w:t>
      </w:r>
      <w:r w:rsidRPr="00B00394">
        <w:rPr>
          <w:rFonts w:hAnsi="宋体"/>
          <w:color w:val="000000"/>
          <w:kern w:val="0"/>
          <w:szCs w:val="21"/>
        </w:rPr>
        <w:t>至多</w:t>
      </w:r>
      <w:r w:rsidRPr="00B00394">
        <w:rPr>
          <w:color w:val="000000"/>
          <w:kern w:val="0"/>
          <w:szCs w:val="21"/>
        </w:rPr>
        <w:t>20</w:t>
      </w:r>
      <w:r w:rsidRPr="00B00394">
        <w:rPr>
          <w:rFonts w:hAnsi="宋体"/>
          <w:color w:val="000000"/>
          <w:kern w:val="0"/>
          <w:szCs w:val="21"/>
        </w:rPr>
        <w:t>人。中级</w:t>
      </w:r>
      <w:r w:rsidRPr="00B00394">
        <w:rPr>
          <w:color w:val="000000"/>
          <w:kern w:val="0"/>
          <w:szCs w:val="21"/>
        </w:rPr>
        <w:t>Photoshop</w:t>
      </w:r>
      <w:r w:rsidRPr="00B00394">
        <w:rPr>
          <w:rFonts w:hAnsi="宋体"/>
          <w:color w:val="000000"/>
          <w:kern w:val="0"/>
          <w:szCs w:val="21"/>
        </w:rPr>
        <w:t>，</w:t>
      </w:r>
      <w:r w:rsidRPr="00B00394">
        <w:rPr>
          <w:color w:val="000000"/>
          <w:kern w:val="0"/>
          <w:szCs w:val="21"/>
        </w:rPr>
        <w:t xml:space="preserve"> Adobe Lightroom</w:t>
      </w:r>
      <w:r w:rsidRPr="00B00394">
        <w:rPr>
          <w:rFonts w:hAnsi="宋体"/>
          <w:color w:val="000000"/>
          <w:kern w:val="0"/>
          <w:szCs w:val="21"/>
        </w:rPr>
        <w:t>，</w:t>
      </w:r>
      <w:r w:rsidRPr="00B00394">
        <w:rPr>
          <w:color w:val="000000"/>
          <w:kern w:val="0"/>
          <w:szCs w:val="21"/>
        </w:rPr>
        <w:t xml:space="preserve">Proshow </w:t>
      </w:r>
      <w:r w:rsidRPr="00B00394">
        <w:rPr>
          <w:rFonts w:hAnsi="宋体"/>
          <w:color w:val="000000"/>
          <w:kern w:val="0"/>
          <w:szCs w:val="21"/>
        </w:rPr>
        <w:t>黄金版和</w:t>
      </w:r>
      <w:r w:rsidRPr="00B00394">
        <w:rPr>
          <w:color w:val="000000"/>
          <w:kern w:val="0"/>
          <w:szCs w:val="21"/>
        </w:rPr>
        <w:t>HRD</w:t>
      </w:r>
      <w:r w:rsidRPr="00B00394">
        <w:rPr>
          <w:rFonts w:hAnsi="宋体"/>
          <w:color w:val="000000"/>
          <w:kern w:val="0"/>
          <w:szCs w:val="21"/>
        </w:rPr>
        <w:t>课程每班至多</w:t>
      </w:r>
      <w:r w:rsidRPr="00B00394">
        <w:rPr>
          <w:color w:val="000000"/>
          <w:kern w:val="0"/>
          <w:szCs w:val="21"/>
        </w:rPr>
        <w:t>15</w:t>
      </w:r>
      <w:r w:rsidRPr="00B00394">
        <w:rPr>
          <w:rFonts w:hAnsi="宋体"/>
          <w:color w:val="000000"/>
          <w:kern w:val="0"/>
          <w:szCs w:val="21"/>
        </w:rPr>
        <w:t>人。</w:t>
      </w:r>
      <w:r w:rsidR="0091348C" w:rsidRPr="00B00394">
        <w:rPr>
          <w:rFonts w:hAnsi="宋体" w:hint="eastAsia"/>
          <w:color w:val="000000"/>
          <w:kern w:val="0"/>
          <w:szCs w:val="21"/>
        </w:rPr>
        <w:t>高级</w:t>
      </w:r>
      <w:r w:rsidR="0091348C" w:rsidRPr="00B00394">
        <w:rPr>
          <w:rFonts w:hAnsi="宋体" w:hint="eastAsia"/>
          <w:color w:val="000000"/>
          <w:kern w:val="0"/>
          <w:szCs w:val="21"/>
        </w:rPr>
        <w:t>P</w:t>
      </w:r>
      <w:r w:rsidR="0091348C" w:rsidRPr="00B00394">
        <w:rPr>
          <w:color w:val="000000"/>
          <w:kern w:val="0"/>
          <w:szCs w:val="21"/>
        </w:rPr>
        <w:t>hotoshop</w:t>
      </w:r>
      <w:r w:rsidR="0091348C" w:rsidRPr="00B00394">
        <w:rPr>
          <w:rFonts w:hint="eastAsia"/>
          <w:color w:val="000000"/>
          <w:kern w:val="0"/>
          <w:szCs w:val="21"/>
        </w:rPr>
        <w:t>、</w:t>
      </w:r>
      <w:r w:rsidR="0091348C" w:rsidRPr="00B00394">
        <w:rPr>
          <w:color w:val="000000"/>
          <w:kern w:val="0"/>
          <w:szCs w:val="21"/>
        </w:rPr>
        <w:t>Photoshop Lightroom</w:t>
      </w:r>
      <w:r w:rsidR="0091348C" w:rsidRPr="00B00394">
        <w:rPr>
          <w:rFonts w:hint="eastAsia"/>
          <w:color w:val="000000"/>
          <w:kern w:val="0"/>
          <w:szCs w:val="21"/>
        </w:rPr>
        <w:t>和</w:t>
      </w:r>
      <w:r w:rsidR="0091348C" w:rsidRPr="00B00394">
        <w:rPr>
          <w:color w:val="000000"/>
          <w:kern w:val="0"/>
          <w:szCs w:val="21"/>
        </w:rPr>
        <w:t xml:space="preserve">HDR Efex Pro </w:t>
      </w:r>
      <w:r w:rsidR="0091348C" w:rsidRPr="00B00394">
        <w:rPr>
          <w:rFonts w:hAnsi="宋体"/>
          <w:color w:val="000000"/>
          <w:kern w:val="0"/>
          <w:szCs w:val="21"/>
        </w:rPr>
        <w:t>from Nik Software</w:t>
      </w:r>
      <w:r w:rsidR="0091348C" w:rsidRPr="00B00394">
        <w:rPr>
          <w:rFonts w:hAnsi="宋体" w:hint="eastAsia"/>
          <w:color w:val="000000"/>
          <w:kern w:val="0"/>
          <w:szCs w:val="21"/>
        </w:rPr>
        <w:t>班至多</w:t>
      </w:r>
      <w:r w:rsidR="0091348C" w:rsidRPr="00B00394">
        <w:rPr>
          <w:rFonts w:hAnsi="宋体" w:hint="eastAsia"/>
          <w:color w:val="000000"/>
          <w:kern w:val="0"/>
          <w:szCs w:val="21"/>
        </w:rPr>
        <w:t>15</w:t>
      </w:r>
      <w:r w:rsidR="0091348C" w:rsidRPr="00B00394">
        <w:rPr>
          <w:rFonts w:hAnsi="宋体" w:hint="eastAsia"/>
          <w:color w:val="000000"/>
          <w:kern w:val="0"/>
          <w:szCs w:val="21"/>
        </w:rPr>
        <w:t>人。</w:t>
      </w:r>
      <w:r w:rsidR="0091348C" w:rsidRPr="00B00394">
        <w:rPr>
          <w:rFonts w:hAnsi="宋体"/>
          <w:color w:val="000000"/>
          <w:kern w:val="0"/>
          <w:szCs w:val="21"/>
        </w:rPr>
        <w:t>HDR Efex</w:t>
      </w:r>
      <w:r w:rsidR="002B7391" w:rsidRPr="00B00394">
        <w:rPr>
          <w:rFonts w:hAnsi="宋体" w:hint="eastAsia"/>
          <w:color w:val="000000"/>
          <w:kern w:val="0"/>
          <w:szCs w:val="21"/>
        </w:rPr>
        <w:t>课包括一个</w:t>
      </w:r>
      <w:r w:rsidR="002B7391" w:rsidRPr="00B00394">
        <w:rPr>
          <w:rFonts w:hAnsi="宋体"/>
          <w:color w:val="000000"/>
          <w:kern w:val="0"/>
          <w:szCs w:val="21"/>
        </w:rPr>
        <w:t>HDR Efex Pro.</w:t>
      </w:r>
      <w:r w:rsidR="002B7391" w:rsidRPr="00B00394">
        <w:rPr>
          <w:rFonts w:hAnsi="宋体" w:hint="eastAsia"/>
          <w:color w:val="000000"/>
          <w:kern w:val="0"/>
          <w:szCs w:val="21"/>
        </w:rPr>
        <w:t>的券注册拷贝。</w:t>
      </w:r>
    </w:p>
    <w:p w:rsidR="00A66230" w:rsidRPr="00B00394" w:rsidRDefault="00953ACE" w:rsidP="00C97994">
      <w:pPr>
        <w:autoSpaceDE w:val="0"/>
        <w:autoSpaceDN w:val="0"/>
        <w:adjustRightInd w:val="0"/>
        <w:ind w:left="315" w:hangingChars="150" w:hanging="315"/>
        <w:jc w:val="left"/>
        <w:rPr>
          <w:color w:val="000000"/>
          <w:kern w:val="0"/>
          <w:szCs w:val="21"/>
        </w:rPr>
      </w:pPr>
      <w:r w:rsidRPr="00B00394">
        <w:rPr>
          <w:rFonts w:hint="eastAsia"/>
          <w:color w:val="000000"/>
          <w:kern w:val="0"/>
          <w:szCs w:val="21"/>
        </w:rPr>
        <w:t>E</w:t>
      </w:r>
      <w:r w:rsidR="00A66230" w:rsidRPr="00B00394">
        <w:rPr>
          <w:color w:val="000000"/>
          <w:kern w:val="0"/>
          <w:szCs w:val="21"/>
        </w:rPr>
        <w:t xml:space="preserve">) </w:t>
      </w:r>
      <w:r w:rsidR="002B7391" w:rsidRPr="00B00394">
        <w:rPr>
          <w:rFonts w:hint="eastAsia"/>
          <w:color w:val="000000"/>
          <w:kern w:val="0"/>
          <w:szCs w:val="21"/>
        </w:rPr>
        <w:t>讲座</w:t>
      </w:r>
      <w:r w:rsidR="002B7391" w:rsidRPr="00B00394">
        <w:rPr>
          <w:rFonts w:hint="eastAsia"/>
          <w:color w:val="000000"/>
          <w:kern w:val="0"/>
          <w:szCs w:val="21"/>
        </w:rPr>
        <w:t>2</w:t>
      </w:r>
      <w:r w:rsidR="002B7391" w:rsidRPr="00B00394">
        <w:rPr>
          <w:rFonts w:hint="eastAsia"/>
          <w:color w:val="000000"/>
          <w:kern w:val="0"/>
          <w:szCs w:val="21"/>
        </w:rPr>
        <w:t>和讲座</w:t>
      </w:r>
      <w:r w:rsidR="002B7391" w:rsidRPr="00B00394">
        <w:rPr>
          <w:rFonts w:hint="eastAsia"/>
          <w:color w:val="000000"/>
          <w:kern w:val="0"/>
          <w:szCs w:val="21"/>
        </w:rPr>
        <w:t>3</w:t>
      </w:r>
      <w:r w:rsidR="002B7391" w:rsidRPr="00B00394">
        <w:rPr>
          <w:rFonts w:hint="eastAsia"/>
          <w:color w:val="000000"/>
          <w:kern w:val="0"/>
          <w:szCs w:val="21"/>
        </w:rPr>
        <w:t>都为期三天，星期天，星期一和星期二。讲座</w:t>
      </w:r>
      <w:r w:rsidR="002B7391" w:rsidRPr="00B00394">
        <w:rPr>
          <w:rFonts w:hint="eastAsia"/>
          <w:color w:val="000000"/>
          <w:kern w:val="0"/>
          <w:szCs w:val="21"/>
        </w:rPr>
        <w:t>1</w:t>
      </w:r>
      <w:r w:rsidR="002B7391" w:rsidRPr="00B00394">
        <w:rPr>
          <w:rFonts w:hint="eastAsia"/>
          <w:color w:val="000000"/>
          <w:kern w:val="0"/>
          <w:szCs w:val="21"/>
        </w:rPr>
        <w:t>和讲座</w:t>
      </w:r>
      <w:r w:rsidR="002B7391" w:rsidRPr="00B00394">
        <w:rPr>
          <w:rFonts w:hint="eastAsia"/>
          <w:color w:val="000000"/>
          <w:kern w:val="0"/>
          <w:szCs w:val="21"/>
        </w:rPr>
        <w:t>4</w:t>
      </w:r>
      <w:r w:rsidR="002B7391" w:rsidRPr="00B00394">
        <w:rPr>
          <w:rFonts w:hint="eastAsia"/>
          <w:color w:val="000000"/>
          <w:kern w:val="0"/>
          <w:szCs w:val="21"/>
        </w:rPr>
        <w:t>为期两天：星期天和星期一。</w:t>
      </w:r>
      <w:r w:rsidRPr="00B00394">
        <w:rPr>
          <w:rFonts w:hint="eastAsia"/>
          <w:color w:val="000000"/>
          <w:kern w:val="0"/>
          <w:szCs w:val="21"/>
        </w:rPr>
        <w:t>讲座</w:t>
      </w:r>
      <w:r w:rsidRPr="00B00394">
        <w:rPr>
          <w:rFonts w:hint="eastAsia"/>
          <w:color w:val="000000"/>
          <w:kern w:val="0"/>
          <w:szCs w:val="21"/>
        </w:rPr>
        <w:t>5</w:t>
      </w:r>
      <w:r w:rsidRPr="00B00394">
        <w:rPr>
          <w:rFonts w:hint="eastAsia"/>
          <w:color w:val="000000"/>
          <w:kern w:val="0"/>
          <w:szCs w:val="21"/>
        </w:rPr>
        <w:t>为期两天：星期一和星期二。</w:t>
      </w:r>
    </w:p>
    <w:p w:rsidR="00953ACE" w:rsidRPr="00B00394" w:rsidRDefault="00953ACE" w:rsidP="00C97994">
      <w:pPr>
        <w:autoSpaceDE w:val="0"/>
        <w:autoSpaceDN w:val="0"/>
        <w:adjustRightInd w:val="0"/>
        <w:ind w:left="315" w:hangingChars="150" w:hanging="315"/>
        <w:jc w:val="left"/>
        <w:rPr>
          <w:color w:val="00009A"/>
          <w:kern w:val="0"/>
          <w:szCs w:val="21"/>
        </w:rPr>
      </w:pPr>
      <w:r w:rsidRPr="00B00394">
        <w:rPr>
          <w:color w:val="000000"/>
          <w:kern w:val="0"/>
          <w:szCs w:val="21"/>
        </w:rPr>
        <w:t>F)</w:t>
      </w:r>
      <w:r w:rsidRPr="00B00394">
        <w:rPr>
          <w:rFonts w:hint="eastAsia"/>
          <w:color w:val="000000"/>
          <w:kern w:val="0"/>
          <w:szCs w:val="21"/>
        </w:rPr>
        <w:t>如需预定讲座，请在报名前登陆：</w:t>
      </w:r>
      <w:hyperlink r:id="rId10" w:history="1">
        <w:r w:rsidRPr="00B00394">
          <w:rPr>
            <w:rStyle w:val="a3"/>
            <w:rFonts w:ascii="Times New Roman" w:hAnsi="Times New Roman" w:cs="Times New Roman"/>
            <w:kern w:val="0"/>
            <w:szCs w:val="21"/>
          </w:rPr>
          <w:t>www.psa-photo.org</w:t>
        </w:r>
        <w:r w:rsidRPr="00B00394">
          <w:rPr>
            <w:rStyle w:val="a3"/>
            <w:rFonts w:ascii="Times New Roman" w:hAnsi="宋体" w:cs="Times New Roman" w:hint="eastAsia"/>
            <w:kern w:val="0"/>
            <w:szCs w:val="21"/>
          </w:rPr>
          <w:t>/conference/classes1/</w:t>
        </w:r>
      </w:hyperlink>
      <w:r w:rsidRPr="00B00394">
        <w:rPr>
          <w:rFonts w:hint="eastAsia"/>
          <w:color w:val="000000"/>
          <w:kern w:val="0"/>
          <w:szCs w:val="21"/>
        </w:rPr>
        <w:t>，了解各班的具体要求和软件要求。</w:t>
      </w:r>
    </w:p>
    <w:p w:rsidR="00A66230" w:rsidRPr="000023D2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</w:rPr>
      </w:pPr>
    </w:p>
    <w:p w:rsidR="00A66230" w:rsidRPr="0025783C" w:rsidRDefault="004D5E9D" w:rsidP="00A66230">
      <w:pPr>
        <w:autoSpaceDE w:val="0"/>
        <w:autoSpaceDN w:val="0"/>
        <w:adjustRightInd w:val="0"/>
        <w:jc w:val="left"/>
        <w:rPr>
          <w:color w:val="00009A"/>
          <w:kern w:val="0"/>
          <w:szCs w:val="21"/>
        </w:rPr>
      </w:pPr>
      <w:r w:rsidRPr="008138D4">
        <w:rPr>
          <w:rFonts w:hAnsi="宋体" w:hint="eastAsia"/>
          <w:b/>
          <w:color w:val="00008A"/>
          <w:kern w:val="0"/>
          <w:sz w:val="32"/>
          <w:szCs w:val="32"/>
        </w:rPr>
        <w:t>餐饮安排</w:t>
      </w:r>
    </w:p>
    <w:p w:rsidR="00A66230" w:rsidRPr="0025783C" w:rsidRDefault="00A66230" w:rsidP="00A66230">
      <w:pPr>
        <w:tabs>
          <w:tab w:val="left" w:pos="5220"/>
        </w:tabs>
        <w:autoSpaceDE w:val="0"/>
        <w:autoSpaceDN w:val="0"/>
        <w:adjustRightInd w:val="0"/>
        <w:jc w:val="left"/>
        <w:rPr>
          <w:b/>
          <w:bCs/>
          <w:iCs/>
          <w:color w:val="000000"/>
          <w:kern w:val="0"/>
          <w:szCs w:val="21"/>
        </w:rPr>
      </w:pPr>
      <w:r w:rsidRPr="0025783C">
        <w:rPr>
          <w:b/>
          <w:bCs/>
          <w:iCs/>
          <w:color w:val="000000"/>
          <w:kern w:val="0"/>
          <w:szCs w:val="21"/>
        </w:rPr>
        <w:t>201</w:t>
      </w:r>
      <w:r w:rsidR="004D5E9D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年</w:t>
      </w:r>
      <w:r w:rsidRPr="0025783C">
        <w:rPr>
          <w:b/>
          <w:bCs/>
          <w:iCs/>
          <w:color w:val="000000"/>
          <w:kern w:val="0"/>
          <w:szCs w:val="21"/>
        </w:rPr>
        <w:t>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月</w:t>
      </w:r>
      <w:r w:rsidR="004D5E9D" w:rsidRPr="0025783C">
        <w:rPr>
          <w:rFonts w:hint="eastAsia"/>
          <w:b/>
          <w:bCs/>
          <w:iCs/>
          <w:color w:val="000000"/>
          <w:kern w:val="0"/>
          <w:szCs w:val="21"/>
        </w:rPr>
        <w:t>19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日星期三</w:t>
      </w:r>
    </w:p>
    <w:p w:rsidR="00A66230" w:rsidRPr="0025783C" w:rsidRDefault="004D5E9D" w:rsidP="00A66230">
      <w:pPr>
        <w:tabs>
          <w:tab w:val="left" w:pos="4962"/>
          <w:tab w:val="left" w:pos="5387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 w:hint="eastAsia"/>
          <w:bCs/>
          <w:iCs/>
          <w:kern w:val="0"/>
          <w:szCs w:val="21"/>
        </w:rPr>
        <w:t>画意</w:t>
      </w:r>
      <w:r w:rsidR="00A66230" w:rsidRPr="0025783C">
        <w:rPr>
          <w:rFonts w:hAnsi="宋体"/>
          <w:bCs/>
          <w:iCs/>
          <w:kern w:val="0"/>
          <w:szCs w:val="21"/>
        </w:rPr>
        <w:t>打印组</w:t>
      </w:r>
      <w:r w:rsidRPr="0025783C">
        <w:rPr>
          <w:rFonts w:hAnsi="宋体" w:hint="eastAsia"/>
          <w:bCs/>
          <w:iCs/>
          <w:kern w:val="0"/>
          <w:szCs w:val="21"/>
        </w:rPr>
        <w:t>早晨</w:t>
      </w:r>
      <w:r w:rsidR="00A66230" w:rsidRPr="0025783C">
        <w:rPr>
          <w:color w:val="000000"/>
          <w:kern w:val="0"/>
          <w:szCs w:val="21"/>
        </w:rPr>
        <w:t>............................... .................. $</w:t>
      </w:r>
      <w:r w:rsidRPr="0025783C">
        <w:rPr>
          <w:rFonts w:hint="eastAsia"/>
          <w:color w:val="000000"/>
          <w:kern w:val="0"/>
          <w:szCs w:val="21"/>
        </w:rPr>
        <w:t>1</w:t>
      </w:r>
      <w:r w:rsidR="00A66230" w:rsidRPr="0025783C">
        <w:rPr>
          <w:color w:val="000000"/>
          <w:kern w:val="0"/>
          <w:szCs w:val="21"/>
        </w:rPr>
        <w:t>9_______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分会，俱乐部，及委员会早餐</w:t>
      </w:r>
      <w:r w:rsidR="004D5E9D" w:rsidRPr="0025783C">
        <w:rPr>
          <w:color w:val="000000"/>
          <w:kern w:val="0"/>
          <w:szCs w:val="21"/>
        </w:rPr>
        <w:t xml:space="preserve">.................. </w:t>
      </w:r>
      <w:r w:rsidRPr="0025783C">
        <w:rPr>
          <w:color w:val="000000"/>
          <w:kern w:val="0"/>
          <w:szCs w:val="21"/>
        </w:rPr>
        <w:t>$1</w:t>
      </w:r>
      <w:r w:rsidR="004D5E9D" w:rsidRPr="0025783C">
        <w:rPr>
          <w:rFonts w:hint="eastAsia"/>
          <w:color w:val="000000"/>
          <w:kern w:val="0"/>
          <w:szCs w:val="21"/>
        </w:rPr>
        <w:t>9</w:t>
      </w:r>
      <w:r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4D5E9D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 w:hint="eastAsia"/>
          <w:color w:val="000000"/>
          <w:kern w:val="0"/>
          <w:szCs w:val="21"/>
        </w:rPr>
        <w:t>旅游</w:t>
      </w:r>
      <w:r w:rsidR="00A66230" w:rsidRPr="0025783C">
        <w:rPr>
          <w:rFonts w:hAnsi="宋体"/>
          <w:color w:val="000000"/>
          <w:kern w:val="0"/>
          <w:szCs w:val="21"/>
        </w:rPr>
        <w:t>组午餐</w:t>
      </w:r>
      <w:r w:rsidR="00A66230" w:rsidRPr="0025783C">
        <w:rPr>
          <w:color w:val="000000"/>
          <w:kern w:val="0"/>
          <w:szCs w:val="21"/>
        </w:rPr>
        <w:t>............................... ...................$</w:t>
      </w:r>
      <w:r w:rsidR="005E7AEB" w:rsidRPr="0025783C">
        <w:rPr>
          <w:rFonts w:hint="eastAsia"/>
          <w:color w:val="000000"/>
          <w:kern w:val="0"/>
          <w:szCs w:val="21"/>
        </w:rPr>
        <w:t>26</w:t>
      </w:r>
      <w:r w:rsidR="00A66230"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iCs/>
          <w:color w:val="000000"/>
          <w:kern w:val="0"/>
          <w:szCs w:val="21"/>
        </w:rPr>
      </w:pPr>
      <w:r w:rsidRPr="0025783C">
        <w:rPr>
          <w:b/>
          <w:bCs/>
          <w:iCs/>
          <w:color w:val="000000"/>
          <w:kern w:val="0"/>
          <w:szCs w:val="21"/>
        </w:rPr>
        <w:t>201</w:t>
      </w:r>
      <w:r w:rsidR="005E7AEB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年</w:t>
      </w:r>
      <w:r w:rsidRPr="0025783C">
        <w:rPr>
          <w:b/>
          <w:bCs/>
          <w:iCs/>
          <w:color w:val="000000"/>
          <w:kern w:val="0"/>
          <w:szCs w:val="21"/>
        </w:rPr>
        <w:t>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月</w:t>
      </w:r>
      <w:r w:rsidRPr="0025783C">
        <w:rPr>
          <w:b/>
          <w:bCs/>
          <w:iCs/>
          <w:color w:val="000000"/>
          <w:kern w:val="0"/>
          <w:szCs w:val="21"/>
        </w:rPr>
        <w:t>2</w:t>
      </w:r>
      <w:r w:rsidR="005E7AEB" w:rsidRPr="0025783C">
        <w:rPr>
          <w:rFonts w:hint="eastAsia"/>
          <w:b/>
          <w:bCs/>
          <w:iCs/>
          <w:color w:val="000000"/>
          <w:kern w:val="0"/>
          <w:szCs w:val="21"/>
        </w:rPr>
        <w:t>0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日星期四</w:t>
      </w:r>
    </w:p>
    <w:p w:rsidR="00A66230" w:rsidRPr="0025783C" w:rsidRDefault="005E7AEB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 w:hint="eastAsia"/>
          <w:color w:val="000000"/>
          <w:kern w:val="0"/>
          <w:szCs w:val="21"/>
        </w:rPr>
        <w:t>自然组</w:t>
      </w:r>
      <w:r w:rsidR="00A66230" w:rsidRPr="0025783C">
        <w:rPr>
          <w:rFonts w:hAnsi="宋体"/>
          <w:color w:val="000000"/>
          <w:kern w:val="0"/>
          <w:szCs w:val="21"/>
        </w:rPr>
        <w:t>早餐</w:t>
      </w:r>
      <w:r w:rsidR="00A66230" w:rsidRPr="0025783C">
        <w:rPr>
          <w:color w:val="000000"/>
          <w:kern w:val="0"/>
          <w:szCs w:val="21"/>
        </w:rPr>
        <w:t xml:space="preserve">............................... ...............$ </w:t>
      </w:r>
      <w:r w:rsidRPr="0025783C">
        <w:rPr>
          <w:rFonts w:hint="eastAsia"/>
          <w:color w:val="000000"/>
          <w:kern w:val="0"/>
          <w:szCs w:val="21"/>
        </w:rPr>
        <w:t>14</w:t>
      </w:r>
      <w:r w:rsidR="00A66230"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5E7AEB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int="eastAsia"/>
          <w:color w:val="000000"/>
          <w:kern w:val="0"/>
          <w:szCs w:val="21"/>
        </w:rPr>
        <w:t>新闻纪实</w:t>
      </w:r>
      <w:r w:rsidR="00A66230" w:rsidRPr="0025783C">
        <w:rPr>
          <w:rFonts w:hAnsi="宋体"/>
          <w:color w:val="000000"/>
          <w:kern w:val="0"/>
          <w:szCs w:val="21"/>
        </w:rPr>
        <w:t>组午餐</w:t>
      </w:r>
      <w:r w:rsidR="00A66230" w:rsidRPr="0025783C">
        <w:rPr>
          <w:color w:val="000000"/>
          <w:kern w:val="0"/>
          <w:szCs w:val="21"/>
        </w:rPr>
        <w:t>...............</w:t>
      </w:r>
      <w:r w:rsidRPr="0025783C">
        <w:rPr>
          <w:color w:val="000000"/>
          <w:kern w:val="0"/>
          <w:szCs w:val="21"/>
        </w:rPr>
        <w:t xml:space="preserve">................ ....... </w:t>
      </w:r>
      <w:r w:rsidR="00A66230" w:rsidRPr="0025783C">
        <w:rPr>
          <w:color w:val="000000"/>
          <w:kern w:val="0"/>
          <w:szCs w:val="21"/>
        </w:rPr>
        <w:t>$</w:t>
      </w:r>
      <w:r w:rsidRPr="0025783C">
        <w:rPr>
          <w:rFonts w:hint="eastAsia"/>
          <w:color w:val="000000"/>
          <w:kern w:val="0"/>
          <w:szCs w:val="21"/>
        </w:rPr>
        <w:t xml:space="preserve"> 21</w:t>
      </w:r>
      <w:r w:rsidR="00A66230"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25783C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iCs/>
          <w:color w:val="000000"/>
          <w:kern w:val="0"/>
          <w:szCs w:val="21"/>
        </w:rPr>
      </w:pPr>
      <w:r w:rsidRPr="0025783C">
        <w:rPr>
          <w:b/>
          <w:bCs/>
          <w:iCs/>
          <w:color w:val="000000"/>
          <w:kern w:val="0"/>
          <w:szCs w:val="21"/>
        </w:rPr>
        <w:t>201</w:t>
      </w:r>
      <w:r w:rsidR="005E7AEB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年</w:t>
      </w:r>
      <w:r w:rsidRPr="0025783C">
        <w:rPr>
          <w:b/>
          <w:bCs/>
          <w:iCs/>
          <w:color w:val="000000"/>
          <w:kern w:val="0"/>
          <w:szCs w:val="21"/>
        </w:rPr>
        <w:t>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月</w:t>
      </w:r>
      <w:r w:rsidRPr="0025783C">
        <w:rPr>
          <w:b/>
          <w:bCs/>
          <w:iCs/>
          <w:color w:val="000000"/>
          <w:kern w:val="0"/>
          <w:szCs w:val="21"/>
        </w:rPr>
        <w:t>2</w:t>
      </w:r>
      <w:r w:rsidR="005E7AEB" w:rsidRPr="0025783C">
        <w:rPr>
          <w:rFonts w:hint="eastAsia"/>
          <w:b/>
          <w:bCs/>
          <w:iCs/>
          <w:color w:val="000000"/>
          <w:kern w:val="0"/>
          <w:szCs w:val="21"/>
        </w:rPr>
        <w:t>1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日星期五</w:t>
      </w:r>
    </w:p>
    <w:p w:rsidR="00A66230" w:rsidRPr="0025783C" w:rsidRDefault="005E7AEB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 w:hint="eastAsia"/>
          <w:color w:val="000000"/>
          <w:kern w:val="0"/>
          <w:szCs w:val="21"/>
        </w:rPr>
        <w:t>EID</w:t>
      </w:r>
      <w:r w:rsidRPr="0025783C">
        <w:rPr>
          <w:rFonts w:hAnsi="宋体" w:hint="eastAsia"/>
          <w:color w:val="000000"/>
          <w:kern w:val="0"/>
          <w:szCs w:val="21"/>
        </w:rPr>
        <w:t>组</w:t>
      </w:r>
      <w:r w:rsidR="00A66230" w:rsidRPr="0025783C">
        <w:rPr>
          <w:rFonts w:hAnsi="宋体"/>
          <w:color w:val="000000"/>
          <w:kern w:val="0"/>
          <w:szCs w:val="21"/>
        </w:rPr>
        <w:t>早餐</w:t>
      </w:r>
      <w:r w:rsidR="00A66230" w:rsidRPr="0025783C">
        <w:rPr>
          <w:color w:val="000000"/>
          <w:kern w:val="0"/>
          <w:szCs w:val="21"/>
        </w:rPr>
        <w:t>............................... .............$</w:t>
      </w:r>
      <w:r w:rsidRPr="0025783C">
        <w:rPr>
          <w:rFonts w:hint="eastAsia"/>
          <w:color w:val="000000"/>
          <w:kern w:val="0"/>
          <w:szCs w:val="21"/>
        </w:rPr>
        <w:t xml:space="preserve"> 20</w:t>
      </w:r>
      <w:r w:rsidR="00A66230" w:rsidRPr="0025783C">
        <w:rPr>
          <w:color w:val="000000"/>
          <w:kern w:val="0"/>
          <w:szCs w:val="21"/>
        </w:rPr>
        <w:t>________</w:t>
      </w:r>
    </w:p>
    <w:p w:rsidR="00A66230" w:rsidRPr="0025783C" w:rsidRDefault="00A66230" w:rsidP="00F81D43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color w:val="000000"/>
          <w:kern w:val="0"/>
          <w:szCs w:val="21"/>
        </w:rPr>
        <w:t> </w:t>
      </w:r>
      <w:r w:rsidR="005E7AEB" w:rsidRPr="0025783C">
        <w:rPr>
          <w:rFonts w:hint="eastAsia"/>
          <w:color w:val="000000"/>
          <w:kern w:val="0"/>
          <w:szCs w:val="21"/>
        </w:rPr>
        <w:t>3</w:t>
      </w:r>
      <w:r w:rsidRPr="0025783C">
        <w:rPr>
          <w:color w:val="000000"/>
          <w:kern w:val="0"/>
          <w:szCs w:val="21"/>
        </w:rPr>
        <w:t>D</w:t>
      </w:r>
      <w:r w:rsidR="005E7AEB" w:rsidRPr="0025783C">
        <w:rPr>
          <w:rFonts w:hint="eastAsia"/>
          <w:color w:val="000000"/>
          <w:kern w:val="0"/>
          <w:szCs w:val="21"/>
        </w:rPr>
        <w:t>组</w:t>
      </w:r>
      <w:r w:rsidRPr="0025783C">
        <w:rPr>
          <w:rFonts w:hAnsi="宋体"/>
          <w:color w:val="000000"/>
          <w:kern w:val="0"/>
          <w:szCs w:val="21"/>
        </w:rPr>
        <w:t>午餐</w:t>
      </w:r>
      <w:r w:rsidRPr="0025783C">
        <w:rPr>
          <w:color w:val="000000"/>
          <w:kern w:val="0"/>
          <w:szCs w:val="21"/>
        </w:rPr>
        <w:t>.........................</w:t>
      </w:r>
      <w:r w:rsidR="005E7AEB" w:rsidRPr="0025783C">
        <w:rPr>
          <w:color w:val="000000"/>
          <w:kern w:val="0"/>
          <w:szCs w:val="21"/>
        </w:rPr>
        <w:t xml:space="preserve">...... ................ </w:t>
      </w:r>
      <w:r w:rsidRPr="0025783C">
        <w:rPr>
          <w:color w:val="000000"/>
          <w:kern w:val="0"/>
          <w:szCs w:val="21"/>
        </w:rPr>
        <w:t>$</w:t>
      </w:r>
      <w:r w:rsidR="005E7AEB" w:rsidRPr="0025783C">
        <w:rPr>
          <w:rFonts w:hint="eastAsia"/>
          <w:color w:val="000000"/>
          <w:kern w:val="0"/>
          <w:szCs w:val="21"/>
        </w:rPr>
        <w:t xml:space="preserve"> 20</w:t>
      </w:r>
      <w:r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F81D43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iCs/>
          <w:color w:val="000000"/>
          <w:kern w:val="0"/>
          <w:szCs w:val="21"/>
        </w:rPr>
      </w:pPr>
      <w:r w:rsidRPr="0025783C">
        <w:rPr>
          <w:b/>
          <w:bCs/>
          <w:iCs/>
          <w:color w:val="000000"/>
          <w:kern w:val="0"/>
          <w:szCs w:val="21"/>
        </w:rPr>
        <w:lastRenderedPageBreak/>
        <w:t>201</w:t>
      </w:r>
      <w:r w:rsidR="003376C4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年</w:t>
      </w:r>
      <w:r w:rsidRPr="0025783C">
        <w:rPr>
          <w:b/>
          <w:bCs/>
          <w:iCs/>
          <w:color w:val="000000"/>
          <w:kern w:val="0"/>
          <w:szCs w:val="21"/>
        </w:rPr>
        <w:t>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月</w:t>
      </w:r>
      <w:r w:rsidRPr="0025783C">
        <w:rPr>
          <w:b/>
          <w:bCs/>
          <w:iCs/>
          <w:color w:val="000000"/>
          <w:kern w:val="0"/>
          <w:szCs w:val="21"/>
        </w:rPr>
        <w:t>2</w:t>
      </w:r>
      <w:r w:rsidR="003376C4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日星期六</w:t>
      </w:r>
    </w:p>
    <w:p w:rsidR="00A66230" w:rsidRPr="0025783C" w:rsidRDefault="003376C4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int="eastAsia"/>
          <w:color w:val="000000"/>
          <w:kern w:val="0"/>
          <w:szCs w:val="21"/>
        </w:rPr>
        <w:t>CPID</w:t>
      </w:r>
      <w:r w:rsidRPr="0025783C">
        <w:rPr>
          <w:rFonts w:hint="eastAsia"/>
          <w:color w:val="000000"/>
          <w:kern w:val="0"/>
          <w:szCs w:val="21"/>
        </w:rPr>
        <w:t>组早餐</w:t>
      </w:r>
      <w:r w:rsidR="00A66230" w:rsidRPr="0025783C">
        <w:rPr>
          <w:color w:val="000000"/>
          <w:kern w:val="0"/>
          <w:szCs w:val="21"/>
        </w:rPr>
        <w:t>............................... ............$</w:t>
      </w:r>
      <w:r w:rsidRPr="0025783C">
        <w:rPr>
          <w:rFonts w:hint="eastAsia"/>
          <w:color w:val="000000"/>
          <w:kern w:val="0"/>
          <w:szCs w:val="21"/>
        </w:rPr>
        <w:t>19</w:t>
      </w:r>
      <w:r w:rsidR="00A66230" w:rsidRPr="0025783C">
        <w:rPr>
          <w:color w:val="000000"/>
          <w:kern w:val="0"/>
          <w:szCs w:val="21"/>
        </w:rPr>
        <w:t>_______</w:t>
      </w:r>
    </w:p>
    <w:p w:rsidR="00A66230" w:rsidRPr="0025783C" w:rsidRDefault="00A66230" w:rsidP="00F81D43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A80AAF" w:rsidRPr="0025783C">
        <w:rPr>
          <w:rFonts w:hAnsi="宋体"/>
          <w:color w:val="000000"/>
          <w:kern w:val="0"/>
          <w:szCs w:val="21"/>
        </w:rPr>
        <w:t>标准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A80AAF" w:rsidRPr="0025783C">
        <w:rPr>
          <w:rFonts w:hAnsi="宋体"/>
          <w:color w:val="000000"/>
          <w:kern w:val="0"/>
          <w:szCs w:val="21"/>
        </w:rPr>
        <w:t>素食</w:t>
      </w:r>
      <w:r w:rsidR="00A80AAF" w:rsidRPr="0025783C">
        <w:rPr>
          <w:color w:val="000000"/>
          <w:kern w:val="0"/>
          <w:szCs w:val="21"/>
        </w:rPr>
        <w:t>_____</w:t>
      </w:r>
    </w:p>
    <w:p w:rsidR="00A66230" w:rsidRPr="0025783C" w:rsidRDefault="00A66230" w:rsidP="00A66230">
      <w:pPr>
        <w:tabs>
          <w:tab w:val="left" w:pos="5040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友人午餐会</w:t>
      </w:r>
      <w:r w:rsidRPr="0025783C">
        <w:rPr>
          <w:color w:val="000000"/>
          <w:kern w:val="0"/>
          <w:szCs w:val="21"/>
        </w:rPr>
        <w:t>............................... ..</w:t>
      </w:r>
      <w:r w:rsidR="003376C4" w:rsidRPr="0025783C">
        <w:rPr>
          <w:color w:val="000000"/>
          <w:kern w:val="0"/>
          <w:szCs w:val="21"/>
        </w:rPr>
        <w:t xml:space="preserve">........... </w:t>
      </w:r>
      <w:r w:rsidRPr="0025783C">
        <w:rPr>
          <w:color w:val="000000"/>
          <w:kern w:val="0"/>
          <w:szCs w:val="21"/>
        </w:rPr>
        <w:t>$2</w:t>
      </w:r>
      <w:r w:rsidR="003376C4" w:rsidRPr="0025783C">
        <w:rPr>
          <w:rFonts w:hint="eastAsia"/>
          <w:color w:val="000000"/>
          <w:kern w:val="0"/>
          <w:szCs w:val="21"/>
        </w:rPr>
        <w:t>3</w:t>
      </w:r>
      <w:r w:rsidRPr="0025783C">
        <w:rPr>
          <w:color w:val="000000"/>
          <w:kern w:val="0"/>
          <w:szCs w:val="21"/>
        </w:rPr>
        <w:t>_______</w:t>
      </w:r>
    </w:p>
    <w:p w:rsidR="003376C4" w:rsidRPr="0025783C" w:rsidRDefault="00A66230" w:rsidP="00F81D43">
      <w:pPr>
        <w:tabs>
          <w:tab w:val="left" w:pos="5220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膳食选择：</w:t>
      </w:r>
      <w:r w:rsidR="003376C4" w:rsidRPr="0025783C">
        <w:rPr>
          <w:rFonts w:hAnsi="宋体"/>
          <w:color w:val="000000"/>
          <w:kern w:val="0"/>
          <w:szCs w:val="21"/>
        </w:rPr>
        <w:t>标准</w:t>
      </w:r>
      <w:r w:rsidR="003376C4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="003376C4" w:rsidRPr="0025783C">
        <w:rPr>
          <w:rFonts w:hAnsi="宋体"/>
          <w:color w:val="000000"/>
          <w:kern w:val="0"/>
          <w:szCs w:val="21"/>
        </w:rPr>
        <w:t>素食</w:t>
      </w:r>
      <w:r w:rsidR="003376C4" w:rsidRPr="0025783C">
        <w:rPr>
          <w:color w:val="000000"/>
          <w:kern w:val="0"/>
          <w:szCs w:val="21"/>
        </w:rPr>
        <w:t>_____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="003376C4" w:rsidRPr="0025783C">
        <w:rPr>
          <w:rFonts w:hAnsi="宋体"/>
          <w:color w:val="000000"/>
          <w:kern w:val="0"/>
          <w:szCs w:val="21"/>
        </w:rPr>
        <w:t>素食</w:t>
      </w:r>
      <w:r w:rsidR="003376C4" w:rsidRPr="0025783C">
        <w:rPr>
          <w:color w:val="000000"/>
          <w:kern w:val="0"/>
          <w:szCs w:val="21"/>
        </w:rPr>
        <w:t>_____</w:t>
      </w:r>
    </w:p>
    <w:p w:rsidR="003376C4" w:rsidRPr="0025783C" w:rsidRDefault="003376C4" w:rsidP="00A66230">
      <w:pPr>
        <w:autoSpaceDE w:val="0"/>
        <w:autoSpaceDN w:val="0"/>
        <w:adjustRightInd w:val="0"/>
        <w:jc w:val="left"/>
        <w:rPr>
          <w:rFonts w:hAnsi="宋体"/>
          <w:b/>
          <w:color w:val="00009A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9A"/>
          <w:kern w:val="0"/>
          <w:szCs w:val="21"/>
        </w:rPr>
      </w:pPr>
      <w:r w:rsidRPr="0025783C">
        <w:rPr>
          <w:rFonts w:hAnsi="宋体"/>
          <w:b/>
          <w:color w:val="00009A"/>
          <w:kern w:val="0"/>
          <w:szCs w:val="21"/>
        </w:rPr>
        <w:t>荣誉</w:t>
      </w:r>
      <w:r w:rsidR="003376C4" w:rsidRPr="0025783C">
        <w:rPr>
          <w:rFonts w:hAnsi="宋体" w:hint="eastAsia"/>
          <w:b/>
          <w:color w:val="00009A"/>
          <w:kern w:val="0"/>
          <w:szCs w:val="21"/>
        </w:rPr>
        <w:t>晚宴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iCs/>
          <w:color w:val="000000"/>
          <w:kern w:val="0"/>
          <w:szCs w:val="21"/>
        </w:rPr>
      </w:pPr>
      <w:r w:rsidRPr="0025783C">
        <w:rPr>
          <w:b/>
          <w:bCs/>
          <w:iCs/>
          <w:color w:val="000000"/>
          <w:kern w:val="0"/>
          <w:szCs w:val="21"/>
        </w:rPr>
        <w:t>201</w:t>
      </w:r>
      <w:r w:rsidR="003376C4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年</w:t>
      </w:r>
      <w:r w:rsidRPr="0025783C">
        <w:rPr>
          <w:b/>
          <w:bCs/>
          <w:iCs/>
          <w:color w:val="000000"/>
          <w:kern w:val="0"/>
          <w:szCs w:val="21"/>
        </w:rPr>
        <w:t>9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月</w:t>
      </w:r>
      <w:r w:rsidRPr="0025783C">
        <w:rPr>
          <w:b/>
          <w:bCs/>
          <w:iCs/>
          <w:color w:val="000000"/>
          <w:kern w:val="0"/>
          <w:szCs w:val="21"/>
        </w:rPr>
        <w:t>2</w:t>
      </w:r>
      <w:r w:rsidR="003376C4" w:rsidRPr="0025783C">
        <w:rPr>
          <w:rFonts w:hint="eastAsia"/>
          <w:b/>
          <w:bCs/>
          <w:iCs/>
          <w:color w:val="000000"/>
          <w:kern w:val="0"/>
          <w:szCs w:val="21"/>
        </w:rPr>
        <w:t>2</w:t>
      </w:r>
      <w:r w:rsidRPr="0025783C">
        <w:rPr>
          <w:rFonts w:hAnsi="宋体"/>
          <w:b/>
          <w:bCs/>
          <w:iCs/>
          <w:color w:val="000000"/>
          <w:kern w:val="0"/>
          <w:szCs w:val="21"/>
        </w:rPr>
        <w:t>日星期六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荣誉宴会</w:t>
      </w:r>
      <w:r w:rsidRPr="0025783C">
        <w:rPr>
          <w:color w:val="000000"/>
          <w:kern w:val="0"/>
          <w:szCs w:val="21"/>
        </w:rPr>
        <w:t>....................</w:t>
      </w:r>
      <w:r w:rsidR="003376C4" w:rsidRPr="0025783C">
        <w:rPr>
          <w:color w:val="000000"/>
          <w:kern w:val="0"/>
          <w:szCs w:val="21"/>
        </w:rPr>
        <w:t xml:space="preserve">........... ................. </w:t>
      </w:r>
      <w:r w:rsidRPr="0025783C">
        <w:rPr>
          <w:color w:val="000000"/>
          <w:kern w:val="0"/>
          <w:szCs w:val="21"/>
        </w:rPr>
        <w:t xml:space="preserve">$ </w:t>
      </w:r>
      <w:r w:rsidR="003376C4" w:rsidRPr="0025783C">
        <w:rPr>
          <w:rFonts w:hint="eastAsia"/>
          <w:color w:val="000000"/>
          <w:kern w:val="0"/>
          <w:szCs w:val="21"/>
        </w:rPr>
        <w:t>33</w:t>
      </w:r>
      <w:r w:rsidRPr="0025783C">
        <w:rPr>
          <w:color w:val="000000"/>
          <w:kern w:val="0"/>
          <w:szCs w:val="21"/>
        </w:rPr>
        <w:t>______</w:t>
      </w:r>
    </w:p>
    <w:p w:rsidR="00A66230" w:rsidRPr="0025783C" w:rsidRDefault="00A66230" w:rsidP="00D11BD1">
      <w:pPr>
        <w:tabs>
          <w:tab w:val="left" w:pos="5040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25783C">
        <w:rPr>
          <w:color w:val="000000"/>
          <w:kern w:val="0"/>
          <w:szCs w:val="21"/>
        </w:rPr>
        <w:t>膳食</w:t>
      </w:r>
      <w:r w:rsidRPr="0025783C">
        <w:rPr>
          <w:rFonts w:hAnsi="宋体"/>
          <w:color w:val="000000"/>
          <w:kern w:val="0"/>
          <w:szCs w:val="21"/>
        </w:rPr>
        <w:t>选择：</w:t>
      </w:r>
      <w:r w:rsidR="003376C4" w:rsidRPr="0025783C">
        <w:rPr>
          <w:rFonts w:hAnsi="宋体" w:hint="eastAsia"/>
          <w:color w:val="000000"/>
          <w:kern w:val="0"/>
          <w:szCs w:val="21"/>
        </w:rPr>
        <w:t>烤牛排，马铃薯和芦笋</w:t>
      </w:r>
      <w:r w:rsidRPr="0025783C">
        <w:rPr>
          <w:color w:val="000000"/>
          <w:kern w:val="0"/>
          <w:szCs w:val="21"/>
        </w:rPr>
        <w:t xml:space="preserve">_______ </w:t>
      </w:r>
      <w:r w:rsidR="004F3B7B" w:rsidRPr="0025783C">
        <w:rPr>
          <w:rFonts w:hAnsi="宋体" w:hint="eastAsia"/>
          <w:color w:val="000000"/>
          <w:kern w:val="0"/>
          <w:szCs w:val="21"/>
        </w:rPr>
        <w:t>烤巴沙鱼，马铃薯和芦笋</w:t>
      </w:r>
      <w:r w:rsidRPr="0025783C">
        <w:rPr>
          <w:color w:val="000000"/>
          <w:kern w:val="0"/>
          <w:szCs w:val="21"/>
        </w:rPr>
        <w:t>______</w:t>
      </w:r>
      <w:r w:rsidR="00A80AAF" w:rsidRPr="0025783C">
        <w:rPr>
          <w:rFonts w:hint="eastAsia"/>
          <w:color w:val="000000"/>
          <w:kern w:val="0"/>
          <w:szCs w:val="21"/>
        </w:rPr>
        <w:t>普通</w:t>
      </w:r>
      <w:r w:rsidRPr="0025783C">
        <w:rPr>
          <w:rFonts w:hAnsi="宋体"/>
          <w:color w:val="000000"/>
          <w:kern w:val="0"/>
          <w:szCs w:val="21"/>
        </w:rPr>
        <w:t>素食</w:t>
      </w:r>
      <w:r w:rsidRPr="0025783C">
        <w:rPr>
          <w:color w:val="000000"/>
          <w:kern w:val="0"/>
          <w:szCs w:val="21"/>
        </w:rPr>
        <w:t xml:space="preserve">_______ </w:t>
      </w:r>
      <w:r w:rsidR="00A80AAF" w:rsidRPr="0025783C">
        <w:rPr>
          <w:rFonts w:hAnsi="宋体" w:hint="eastAsia"/>
          <w:color w:val="000000"/>
          <w:kern w:val="0"/>
          <w:szCs w:val="21"/>
        </w:rPr>
        <w:t>纯</w:t>
      </w:r>
      <w:r w:rsidRPr="0025783C">
        <w:rPr>
          <w:rFonts w:hAnsi="宋体"/>
          <w:color w:val="000000"/>
          <w:kern w:val="0"/>
          <w:szCs w:val="21"/>
        </w:rPr>
        <w:t>素食</w:t>
      </w:r>
      <w:r w:rsidRPr="0025783C">
        <w:rPr>
          <w:color w:val="000000"/>
          <w:kern w:val="0"/>
          <w:szCs w:val="21"/>
        </w:rPr>
        <w:t xml:space="preserve">____                                </w:t>
      </w: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</w:p>
    <w:p w:rsidR="00A66230" w:rsidRPr="0025783C" w:rsidRDefault="00A66230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  <w:r w:rsidRPr="0025783C">
        <w:rPr>
          <w:rFonts w:hAnsi="宋体"/>
          <w:b/>
          <w:bCs/>
          <w:color w:val="000000"/>
          <w:kern w:val="0"/>
          <w:szCs w:val="21"/>
        </w:rPr>
        <w:t>餐会注意事项：</w:t>
      </w:r>
    </w:p>
    <w:p w:rsidR="00A66230" w:rsidRPr="0025783C" w:rsidRDefault="00A66230" w:rsidP="00A66230">
      <w:pPr>
        <w:rPr>
          <w:szCs w:val="21"/>
        </w:rPr>
      </w:pPr>
      <w:r w:rsidRPr="0025783C">
        <w:rPr>
          <w:rFonts w:hAnsi="宋体"/>
          <w:szCs w:val="21"/>
        </w:rPr>
        <w:t>用餐须知</w:t>
      </w:r>
    </w:p>
    <w:p w:rsidR="00A66230" w:rsidRPr="0025783C" w:rsidRDefault="00A66230" w:rsidP="00A66230">
      <w:pPr>
        <w:numPr>
          <w:ilvl w:val="0"/>
          <w:numId w:val="4"/>
        </w:numPr>
        <w:rPr>
          <w:szCs w:val="21"/>
        </w:rPr>
      </w:pPr>
      <w:r w:rsidRPr="0025783C">
        <w:rPr>
          <w:rFonts w:hAnsi="宋体"/>
          <w:color w:val="000000"/>
          <w:kern w:val="0"/>
          <w:szCs w:val="21"/>
        </w:rPr>
        <w:t>所有注册的参会者都可以参加上述餐会。</w:t>
      </w:r>
    </w:p>
    <w:p w:rsidR="00A66230" w:rsidRPr="0025783C" w:rsidRDefault="00A66230" w:rsidP="00A66230">
      <w:pPr>
        <w:numPr>
          <w:ilvl w:val="0"/>
          <w:numId w:val="4"/>
        </w:numPr>
        <w:rPr>
          <w:szCs w:val="21"/>
        </w:rPr>
      </w:pPr>
      <w:r w:rsidRPr="0025783C">
        <w:rPr>
          <w:rFonts w:hAnsi="宋体"/>
          <w:szCs w:val="21"/>
        </w:rPr>
        <w:t>所有餐点必须提前</w:t>
      </w:r>
      <w:r w:rsidRPr="0025783C">
        <w:rPr>
          <w:szCs w:val="21"/>
        </w:rPr>
        <w:t>72</w:t>
      </w:r>
      <w:r w:rsidRPr="0025783C">
        <w:rPr>
          <w:rFonts w:hAnsi="宋体"/>
          <w:szCs w:val="21"/>
        </w:rPr>
        <w:t>小时购买</w:t>
      </w:r>
      <w:r w:rsidR="004F3B7B" w:rsidRPr="0025783C">
        <w:rPr>
          <w:rFonts w:hint="eastAsia"/>
          <w:szCs w:val="21"/>
        </w:rPr>
        <w:t>。</w:t>
      </w:r>
    </w:p>
    <w:p w:rsidR="004F3B7B" w:rsidRPr="0025783C" w:rsidRDefault="00B84A5C" w:rsidP="00B84A5C">
      <w:pPr>
        <w:numPr>
          <w:ilvl w:val="0"/>
          <w:numId w:val="4"/>
        </w:numPr>
        <w:jc w:val="left"/>
        <w:rPr>
          <w:rFonts w:hAnsi="宋体"/>
          <w:szCs w:val="21"/>
        </w:rPr>
      </w:pPr>
      <w:r w:rsidRPr="0025783C">
        <w:rPr>
          <w:rFonts w:hAnsi="宋体" w:hint="eastAsia"/>
          <w:szCs w:val="21"/>
        </w:rPr>
        <w:t>所有餐饮详单，</w:t>
      </w:r>
      <w:r w:rsidR="006C1F8A" w:rsidRPr="0025783C">
        <w:rPr>
          <w:rFonts w:hAnsi="宋体" w:hint="eastAsia"/>
          <w:szCs w:val="21"/>
        </w:rPr>
        <w:t>请参见</w:t>
      </w:r>
      <w:r w:rsidR="007F17A8">
        <w:rPr>
          <w:rFonts w:hAnsi="宋体" w:hint="eastAsia"/>
          <w:szCs w:val="21"/>
        </w:rPr>
        <w:t>《</w:t>
      </w:r>
      <w:r w:rsidR="007F17A8" w:rsidRPr="007F17A8">
        <w:rPr>
          <w:rFonts w:hAnsi="宋体" w:hint="eastAsia"/>
          <w:szCs w:val="21"/>
        </w:rPr>
        <w:t>2012</w:t>
      </w:r>
      <w:r w:rsidR="007F17A8" w:rsidRPr="007F17A8">
        <w:rPr>
          <w:rFonts w:hAnsi="宋体" w:hint="eastAsia"/>
          <w:szCs w:val="21"/>
        </w:rPr>
        <w:t>年美国摄影学会</w:t>
      </w:r>
      <w:r w:rsidR="007F17A8">
        <w:rPr>
          <w:rFonts w:hAnsi="宋体" w:hint="eastAsia"/>
          <w:szCs w:val="21"/>
        </w:rPr>
        <w:t>第</w:t>
      </w:r>
      <w:r w:rsidR="007F17A8">
        <w:rPr>
          <w:rFonts w:hAnsi="宋体" w:hint="eastAsia"/>
          <w:szCs w:val="21"/>
        </w:rPr>
        <w:t>74</w:t>
      </w:r>
      <w:r w:rsidR="007F17A8">
        <w:rPr>
          <w:rFonts w:hAnsi="宋体" w:hint="eastAsia"/>
          <w:szCs w:val="21"/>
        </w:rPr>
        <w:t>届</w:t>
      </w:r>
      <w:r w:rsidR="007F17A8" w:rsidRPr="007F17A8">
        <w:rPr>
          <w:rFonts w:hAnsi="宋体" w:hint="eastAsia"/>
          <w:szCs w:val="21"/>
        </w:rPr>
        <w:t>国际摄影年会</w:t>
      </w:r>
      <w:r w:rsidR="007F17A8">
        <w:rPr>
          <w:rFonts w:hAnsi="宋体" w:hint="eastAsia"/>
          <w:szCs w:val="21"/>
        </w:rPr>
        <w:t>资料》</w:t>
      </w:r>
      <w:r w:rsidR="006C1F8A" w:rsidRPr="0025783C">
        <w:rPr>
          <w:rFonts w:hAnsi="宋体" w:hint="eastAsia"/>
          <w:szCs w:val="21"/>
        </w:rPr>
        <w:t>。</w:t>
      </w:r>
    </w:p>
    <w:p w:rsidR="00A66230" w:rsidRPr="0025783C" w:rsidRDefault="00B84A5C" w:rsidP="00B84A5C">
      <w:pPr>
        <w:numPr>
          <w:ilvl w:val="0"/>
          <w:numId w:val="4"/>
        </w:numPr>
        <w:rPr>
          <w:szCs w:val="21"/>
        </w:rPr>
      </w:pPr>
      <w:r w:rsidRPr="0025783C">
        <w:rPr>
          <w:rFonts w:hAnsi="宋体" w:hint="eastAsia"/>
          <w:szCs w:val="21"/>
        </w:rPr>
        <w:t>所有组别的参会和</w:t>
      </w:r>
      <w:r w:rsidRPr="0025783C">
        <w:rPr>
          <w:rFonts w:hAnsi="宋体"/>
          <w:szCs w:val="21"/>
        </w:rPr>
        <w:t>荣誉宴会</w:t>
      </w:r>
      <w:r w:rsidR="00A66230" w:rsidRPr="0025783C">
        <w:rPr>
          <w:rFonts w:hAnsi="宋体"/>
          <w:szCs w:val="21"/>
        </w:rPr>
        <w:t>都</w:t>
      </w:r>
      <w:r w:rsidRPr="0025783C">
        <w:rPr>
          <w:rFonts w:hAnsi="宋体" w:hint="eastAsia"/>
          <w:szCs w:val="21"/>
        </w:rPr>
        <w:t>备有</w:t>
      </w:r>
      <w:r w:rsidRPr="0025783C">
        <w:rPr>
          <w:rFonts w:hAnsi="宋体"/>
          <w:szCs w:val="21"/>
        </w:rPr>
        <w:t>素食</w:t>
      </w:r>
      <w:r w:rsidRPr="0025783C">
        <w:rPr>
          <w:rFonts w:hAnsi="宋体" w:hint="eastAsia"/>
          <w:szCs w:val="21"/>
        </w:rPr>
        <w:t>餐</w:t>
      </w:r>
      <w:r w:rsidR="00A66230" w:rsidRPr="0025783C">
        <w:rPr>
          <w:rFonts w:hAnsi="宋体"/>
          <w:szCs w:val="21"/>
        </w:rPr>
        <w:t>。素食餐</w:t>
      </w:r>
      <w:r w:rsidRPr="0025783C">
        <w:rPr>
          <w:rFonts w:hAnsi="宋体" w:hint="eastAsia"/>
          <w:szCs w:val="21"/>
        </w:rPr>
        <w:t>的</w:t>
      </w:r>
      <w:r w:rsidR="00A66230" w:rsidRPr="0025783C">
        <w:rPr>
          <w:rFonts w:hAnsi="宋体"/>
          <w:szCs w:val="21"/>
        </w:rPr>
        <w:t>费用与其他标准相同。</w:t>
      </w:r>
    </w:p>
    <w:p w:rsidR="003376C4" w:rsidRDefault="003376C4" w:rsidP="00A66230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</w:p>
    <w:p w:rsidR="00776F66" w:rsidRPr="00E44577" w:rsidRDefault="00776F66" w:rsidP="00776F66">
      <w:pPr>
        <w:autoSpaceDE w:val="0"/>
        <w:autoSpaceDN w:val="0"/>
        <w:adjustRightInd w:val="0"/>
        <w:jc w:val="left"/>
        <w:rPr>
          <w:rFonts w:hAnsi="宋体"/>
          <w:b/>
          <w:color w:val="00008A"/>
          <w:kern w:val="0"/>
          <w:sz w:val="32"/>
          <w:szCs w:val="32"/>
        </w:rPr>
      </w:pPr>
      <w:r w:rsidRPr="00E44577">
        <w:rPr>
          <w:rFonts w:hAnsi="宋体"/>
          <w:b/>
          <w:color w:val="00008A"/>
          <w:kern w:val="0"/>
          <w:sz w:val="32"/>
          <w:szCs w:val="32"/>
        </w:rPr>
        <w:t>注册费</w:t>
      </w:r>
    </w:p>
    <w:p w:rsidR="00776F66" w:rsidRPr="000D2C6A" w:rsidRDefault="00776F66" w:rsidP="00776F66">
      <w:pPr>
        <w:autoSpaceDE w:val="0"/>
        <w:autoSpaceDN w:val="0"/>
        <w:adjustRightInd w:val="0"/>
        <w:jc w:val="left"/>
        <w:rPr>
          <w:b/>
          <w:bCs/>
          <w:color w:val="00008A"/>
          <w:kern w:val="0"/>
          <w:szCs w:val="21"/>
        </w:rPr>
      </w:pPr>
      <w:r w:rsidRPr="000D2C6A">
        <w:rPr>
          <w:rFonts w:hAnsi="宋体"/>
          <w:b/>
          <w:bCs/>
          <w:color w:val="00008A"/>
          <w:kern w:val="0"/>
          <w:szCs w:val="21"/>
        </w:rPr>
        <w:t>参加所有会议项目</w:t>
      </w:r>
    </w:p>
    <w:p w:rsidR="00776F66" w:rsidRPr="000D2C6A" w:rsidRDefault="00776F66" w:rsidP="00776F6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0D2C6A">
        <w:rPr>
          <w:rFonts w:hAnsi="宋体"/>
          <w:kern w:val="0"/>
          <w:szCs w:val="21"/>
        </w:rPr>
        <w:t>会员</w:t>
      </w:r>
      <w:r w:rsidRPr="000D2C6A">
        <w:rPr>
          <w:kern w:val="0"/>
          <w:szCs w:val="21"/>
        </w:rPr>
        <w:t>…………………………………………………………………………………$165 ______</w:t>
      </w:r>
    </w:p>
    <w:p w:rsidR="00776F66" w:rsidRPr="000D2C6A" w:rsidRDefault="00776F66" w:rsidP="00776F6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0D2C6A">
        <w:rPr>
          <w:rFonts w:hAnsi="宋体"/>
          <w:kern w:val="0"/>
          <w:szCs w:val="21"/>
        </w:rPr>
        <w:t>非会员</w:t>
      </w:r>
      <w:r w:rsidRPr="000D2C6A">
        <w:rPr>
          <w:kern w:val="0"/>
          <w:szCs w:val="21"/>
        </w:rPr>
        <w:t>………………………………………………………………………………$235 ______</w:t>
      </w:r>
    </w:p>
    <w:p w:rsidR="00776F66" w:rsidRPr="000D2C6A" w:rsidRDefault="00776F66" w:rsidP="00776F66">
      <w:pPr>
        <w:autoSpaceDE w:val="0"/>
        <w:autoSpaceDN w:val="0"/>
        <w:adjustRightInd w:val="0"/>
        <w:jc w:val="left"/>
        <w:rPr>
          <w:b/>
          <w:bCs/>
          <w:kern w:val="0"/>
          <w:szCs w:val="21"/>
        </w:rPr>
      </w:pPr>
      <w:r w:rsidRPr="000D2C6A">
        <w:rPr>
          <w:rFonts w:hAnsi="宋体"/>
          <w:kern w:val="0"/>
          <w:szCs w:val="21"/>
        </w:rPr>
        <w:t>仅参加一天会议</w:t>
      </w:r>
      <w:r w:rsidRPr="000D2C6A">
        <w:rPr>
          <w:kern w:val="0"/>
          <w:szCs w:val="21"/>
        </w:rPr>
        <w:t>……………………………………………………………………$1</w:t>
      </w:r>
      <w:r w:rsidRPr="000D2C6A">
        <w:rPr>
          <w:rFonts w:hint="eastAsia"/>
          <w:kern w:val="0"/>
          <w:szCs w:val="21"/>
        </w:rPr>
        <w:t>00</w:t>
      </w:r>
      <w:r w:rsidRPr="000D2C6A">
        <w:rPr>
          <w:kern w:val="0"/>
          <w:szCs w:val="21"/>
        </w:rPr>
        <w:t xml:space="preserve"> ______</w:t>
      </w:r>
    </w:p>
    <w:p w:rsidR="00776F66" w:rsidRPr="000D2C6A" w:rsidRDefault="00776F66" w:rsidP="00776F66">
      <w:pPr>
        <w:autoSpaceDE w:val="0"/>
        <w:autoSpaceDN w:val="0"/>
        <w:adjustRightInd w:val="0"/>
        <w:jc w:val="left"/>
        <w:rPr>
          <w:bCs/>
          <w:kern w:val="0"/>
          <w:szCs w:val="21"/>
        </w:rPr>
      </w:pPr>
      <w:r w:rsidRPr="000D2C6A">
        <w:rPr>
          <w:rFonts w:hAnsi="宋体"/>
          <w:bCs/>
          <w:kern w:val="0"/>
          <w:szCs w:val="21"/>
        </w:rPr>
        <w:t>（请</w:t>
      </w:r>
      <w:r w:rsidRPr="000D2C6A">
        <w:rPr>
          <w:rFonts w:hAnsi="宋体" w:hint="eastAsia"/>
          <w:bCs/>
          <w:kern w:val="0"/>
          <w:szCs w:val="21"/>
        </w:rPr>
        <w:t>选择</w:t>
      </w:r>
      <w:r w:rsidRPr="000D2C6A">
        <w:rPr>
          <w:rFonts w:hAnsi="宋体"/>
          <w:bCs/>
          <w:kern w:val="0"/>
          <w:szCs w:val="21"/>
        </w:rPr>
        <w:t>日期：星期三</w:t>
      </w:r>
      <w:r w:rsidRPr="000D2C6A">
        <w:rPr>
          <w:bCs/>
          <w:kern w:val="0"/>
          <w:szCs w:val="21"/>
        </w:rPr>
        <w:t>____</w:t>
      </w:r>
      <w:r w:rsidRPr="000D2C6A">
        <w:rPr>
          <w:rFonts w:hAnsi="宋体"/>
          <w:bCs/>
          <w:kern w:val="0"/>
          <w:szCs w:val="21"/>
        </w:rPr>
        <w:t>星期四</w:t>
      </w:r>
      <w:r w:rsidRPr="000D2C6A">
        <w:rPr>
          <w:bCs/>
          <w:kern w:val="0"/>
          <w:szCs w:val="21"/>
        </w:rPr>
        <w:t>____</w:t>
      </w:r>
      <w:r w:rsidRPr="000D2C6A">
        <w:rPr>
          <w:rFonts w:hAnsi="宋体"/>
          <w:bCs/>
          <w:kern w:val="0"/>
          <w:szCs w:val="21"/>
        </w:rPr>
        <w:t>星期五</w:t>
      </w:r>
      <w:r w:rsidRPr="000D2C6A">
        <w:rPr>
          <w:bCs/>
          <w:kern w:val="0"/>
          <w:szCs w:val="21"/>
        </w:rPr>
        <w:t>____</w:t>
      </w:r>
      <w:r w:rsidRPr="000D2C6A">
        <w:rPr>
          <w:rFonts w:hAnsi="宋体"/>
          <w:bCs/>
          <w:kern w:val="0"/>
          <w:szCs w:val="21"/>
        </w:rPr>
        <w:t>星期六</w:t>
      </w:r>
      <w:r w:rsidRPr="000D2C6A">
        <w:rPr>
          <w:bCs/>
          <w:kern w:val="0"/>
          <w:szCs w:val="21"/>
        </w:rPr>
        <w:t>____</w:t>
      </w:r>
      <w:r w:rsidRPr="000D2C6A">
        <w:rPr>
          <w:rFonts w:hAnsi="宋体"/>
          <w:bCs/>
          <w:kern w:val="0"/>
          <w:szCs w:val="21"/>
        </w:rPr>
        <w:t>）</w:t>
      </w:r>
    </w:p>
    <w:p w:rsidR="00776F66" w:rsidRDefault="00776F66" w:rsidP="00776F6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0D2C6A">
        <w:rPr>
          <w:rFonts w:hAnsi="宋体"/>
          <w:bCs/>
          <w:kern w:val="0"/>
          <w:szCs w:val="21"/>
        </w:rPr>
        <w:t>讲座概要</w:t>
      </w:r>
      <w:r w:rsidRPr="000D2C6A">
        <w:rPr>
          <w:kern w:val="0"/>
          <w:szCs w:val="21"/>
        </w:rPr>
        <w:t>(</w:t>
      </w:r>
      <w:r w:rsidRPr="000D2C6A">
        <w:rPr>
          <w:rFonts w:hAnsi="宋体"/>
          <w:kern w:val="0"/>
          <w:szCs w:val="21"/>
        </w:rPr>
        <w:t>讲座概要</w:t>
      </w:r>
      <w:r w:rsidRPr="000D2C6A">
        <w:rPr>
          <w:rFonts w:hAnsi="宋体" w:hint="eastAsia"/>
          <w:kern w:val="0"/>
          <w:szCs w:val="21"/>
        </w:rPr>
        <w:t>小册子</w:t>
      </w:r>
      <w:r w:rsidRPr="000D2C6A">
        <w:rPr>
          <w:kern w:val="0"/>
          <w:szCs w:val="21"/>
        </w:rPr>
        <w:t xml:space="preserve">) ………………………………………………… </w:t>
      </w:r>
      <w:r w:rsidRPr="000D2C6A">
        <w:rPr>
          <w:rFonts w:hAnsi="宋体"/>
          <w:kern w:val="0"/>
          <w:szCs w:val="21"/>
        </w:rPr>
        <w:t>每本</w:t>
      </w:r>
      <w:r w:rsidRPr="000D2C6A">
        <w:rPr>
          <w:kern w:val="0"/>
          <w:szCs w:val="21"/>
        </w:rPr>
        <w:t>$10</w:t>
      </w:r>
      <w:r w:rsidR="00310BB7" w:rsidRPr="000D2C6A">
        <w:rPr>
          <w:kern w:val="0"/>
          <w:szCs w:val="21"/>
        </w:rPr>
        <w:t xml:space="preserve"> ______</w:t>
      </w:r>
    </w:p>
    <w:p w:rsidR="00704175" w:rsidRDefault="00704175" w:rsidP="00310BB7">
      <w:pPr>
        <w:autoSpaceDE w:val="0"/>
        <w:autoSpaceDN w:val="0"/>
        <w:adjustRightInd w:val="0"/>
        <w:jc w:val="left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摄影之旅</w:t>
      </w:r>
      <w:r w:rsidRPr="000D2C6A">
        <w:rPr>
          <w:kern w:val="0"/>
          <w:szCs w:val="21"/>
        </w:rPr>
        <w:t>…………………………………………………………………………………$ ______</w:t>
      </w:r>
    </w:p>
    <w:p w:rsidR="00310BB7" w:rsidRDefault="00310BB7" w:rsidP="00310BB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Ansi="宋体" w:hint="eastAsia"/>
          <w:kern w:val="0"/>
          <w:szCs w:val="21"/>
        </w:rPr>
        <w:t>餐饮、晚宴</w:t>
      </w:r>
      <w:r w:rsidRPr="000D2C6A">
        <w:rPr>
          <w:kern w:val="0"/>
          <w:szCs w:val="21"/>
        </w:rPr>
        <w:t>………………………………………………………………………………$ ______</w:t>
      </w:r>
    </w:p>
    <w:p w:rsidR="007A7025" w:rsidRPr="000D2C6A" w:rsidRDefault="0079098A" w:rsidP="007A7025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Ansi="宋体" w:hint="eastAsia"/>
          <w:kern w:val="0"/>
          <w:szCs w:val="21"/>
        </w:rPr>
        <w:t>报名</w:t>
      </w:r>
      <w:r w:rsidR="007A7025">
        <w:rPr>
          <w:rFonts w:hAnsi="宋体" w:hint="eastAsia"/>
          <w:kern w:val="0"/>
          <w:szCs w:val="21"/>
        </w:rPr>
        <w:t>延迟费</w:t>
      </w:r>
      <w:r w:rsidR="007A7025" w:rsidRPr="000D2C6A">
        <w:rPr>
          <w:kern w:val="0"/>
          <w:szCs w:val="21"/>
        </w:rPr>
        <w:t>………………………………………………………………………………$ ______</w:t>
      </w:r>
    </w:p>
    <w:p w:rsidR="00893D8C" w:rsidRDefault="00893D8C" w:rsidP="00BF4894">
      <w:pPr>
        <w:autoSpaceDE w:val="0"/>
        <w:autoSpaceDN w:val="0"/>
        <w:adjustRightInd w:val="0"/>
        <w:jc w:val="left"/>
        <w:rPr>
          <w:rFonts w:ascii="Times-Bold" w:eastAsia="Helvetica-Condensed-Black" w:hAnsi="Times-Bold" w:cs="Times-Bold"/>
          <w:b/>
          <w:bCs/>
          <w:color w:val="000000"/>
          <w:kern w:val="0"/>
          <w:sz w:val="24"/>
        </w:rPr>
      </w:pPr>
    </w:p>
    <w:p w:rsidR="00BF4894" w:rsidRDefault="00BF4894" w:rsidP="00BF4894">
      <w:pPr>
        <w:autoSpaceDE w:val="0"/>
        <w:autoSpaceDN w:val="0"/>
        <w:adjustRightInd w:val="0"/>
        <w:jc w:val="left"/>
        <w:rPr>
          <w:rFonts w:ascii="Times-Bold" w:eastAsia="Helvetica-Condensed-Black" w:hAnsi="Times-Bold" w:cs="Times-Bold"/>
          <w:bCs/>
          <w:color w:val="000000"/>
          <w:kern w:val="0"/>
          <w:sz w:val="24"/>
        </w:rPr>
      </w:pPr>
      <w:r w:rsidRPr="00A03EBE">
        <w:rPr>
          <w:rFonts w:ascii="Times-Bold" w:eastAsia="Helvetica-Condensed-Black" w:hAnsi="Times-Bold" w:cs="Times-Bold" w:hint="eastAsia"/>
          <w:b/>
          <w:bCs/>
          <w:color w:val="000000"/>
          <w:kern w:val="0"/>
          <w:sz w:val="24"/>
        </w:rPr>
        <w:t>总计</w:t>
      </w:r>
      <w:r w:rsidR="004915D1" w:rsidRPr="00A03EBE">
        <w:rPr>
          <w:rFonts w:ascii="Times-Roman" w:eastAsia="Times-Roman" w:cs="Times-Roman" w:hint="eastAsia"/>
          <w:color w:val="000000"/>
          <w:kern w:val="0"/>
          <w:sz w:val="24"/>
        </w:rPr>
        <w:t>……………………………………………………</w:t>
      </w:r>
      <w:r w:rsidRPr="00A03EBE">
        <w:rPr>
          <w:rFonts w:ascii="Times-Roman" w:eastAsia="Times-Roman" w:cs="Times-Roman" w:hint="eastAsia"/>
          <w:color w:val="000000"/>
          <w:kern w:val="0"/>
          <w:sz w:val="24"/>
        </w:rPr>
        <w:t>………………</w:t>
      </w:r>
      <w:r w:rsidRPr="004915D1">
        <w:rPr>
          <w:rFonts w:ascii="Times-Bold" w:eastAsia="Helvetica-Condensed-Black" w:hAnsi="Times-Bold" w:cs="Times-Bold"/>
          <w:bCs/>
          <w:color w:val="000000"/>
          <w:kern w:val="0"/>
          <w:sz w:val="24"/>
        </w:rPr>
        <w:t>$_____</w:t>
      </w:r>
      <w:r w:rsidR="009263CD">
        <w:rPr>
          <w:rFonts w:ascii="Times-Bold" w:eastAsia="Helvetica-Condensed-Black" w:hAnsi="Times-Bold" w:cs="Times-Bold" w:hint="eastAsia"/>
          <w:bCs/>
          <w:color w:val="000000"/>
          <w:kern w:val="0"/>
          <w:sz w:val="24"/>
        </w:rPr>
        <w:t>（</w:t>
      </w:r>
      <w:r w:rsidR="00D635C1">
        <w:rPr>
          <w:rFonts w:ascii="Times-Bold" w:eastAsia="Helvetica-Condensed-Black" w:hAnsi="Times-Bold" w:cs="Times-Bold" w:hint="eastAsia"/>
          <w:bCs/>
          <w:color w:val="000000"/>
          <w:kern w:val="0"/>
          <w:sz w:val="24"/>
        </w:rPr>
        <w:t>合</w:t>
      </w:r>
      <w:r w:rsidR="009263CD">
        <w:rPr>
          <w:rFonts w:ascii="Times-Bold" w:eastAsia="Helvetica-Condensed-Black" w:hAnsi="Times-Bold" w:cs="Times-Bold" w:hint="eastAsia"/>
          <w:bCs/>
          <w:color w:val="000000"/>
          <w:kern w:val="0"/>
          <w:sz w:val="24"/>
        </w:rPr>
        <w:t>人民币</w:t>
      </w:r>
      <w:r w:rsidR="009263CD" w:rsidRPr="004915D1">
        <w:rPr>
          <w:rFonts w:ascii="Times-Bold" w:eastAsia="Helvetica-Condensed-Black" w:hAnsi="Times-Bold" w:cs="Times-Bold"/>
          <w:bCs/>
          <w:color w:val="000000"/>
          <w:kern w:val="0"/>
          <w:sz w:val="24"/>
        </w:rPr>
        <w:t>_____</w:t>
      </w:r>
      <w:r w:rsidR="00632D11">
        <w:rPr>
          <w:rFonts w:ascii="Times-Bold" w:eastAsia="Helvetica-Condensed-Black" w:hAnsi="Times-Bold" w:cs="Times-Bold" w:hint="eastAsia"/>
          <w:bCs/>
          <w:color w:val="000000"/>
          <w:kern w:val="0"/>
          <w:sz w:val="24"/>
        </w:rPr>
        <w:t>元</w:t>
      </w:r>
      <w:r w:rsidR="009263CD">
        <w:rPr>
          <w:rFonts w:ascii="Times-Bold" w:eastAsia="Helvetica-Condensed-Black" w:hAnsi="Times-Bold" w:cs="Times-Bold" w:hint="eastAsia"/>
          <w:bCs/>
          <w:color w:val="000000"/>
          <w:kern w:val="0"/>
          <w:sz w:val="24"/>
        </w:rPr>
        <w:t>）</w:t>
      </w:r>
    </w:p>
    <w:p w:rsidR="004E74A2" w:rsidRPr="004E74A2" w:rsidRDefault="004E74A2" w:rsidP="004E74A2">
      <w:pPr>
        <w:rPr>
          <w:color w:val="0000FF"/>
          <w:szCs w:val="21"/>
        </w:rPr>
      </w:pPr>
      <w:r w:rsidRPr="004E74A2">
        <w:rPr>
          <w:rFonts w:hAnsi="宋体" w:hint="eastAsia"/>
          <w:b/>
          <w:bCs/>
          <w:color w:val="00008A"/>
          <w:kern w:val="0"/>
          <w:szCs w:val="21"/>
        </w:rPr>
        <w:t>注册取消相关规定：</w:t>
      </w:r>
      <w:r w:rsidRPr="004E74A2">
        <w:rPr>
          <w:rFonts w:hint="eastAsia"/>
          <w:color w:val="0000FF"/>
          <w:szCs w:val="21"/>
        </w:rPr>
        <w:t>7</w:t>
      </w:r>
      <w:r w:rsidRPr="004E74A2">
        <w:rPr>
          <w:rFonts w:hint="eastAsia"/>
          <w:color w:val="0000FF"/>
          <w:szCs w:val="21"/>
        </w:rPr>
        <w:t>月</w:t>
      </w:r>
      <w:r w:rsidRPr="004E74A2">
        <w:rPr>
          <w:rFonts w:hint="eastAsia"/>
          <w:color w:val="0000FF"/>
          <w:szCs w:val="21"/>
        </w:rPr>
        <w:t>31</w:t>
      </w:r>
      <w:r w:rsidRPr="004E74A2">
        <w:rPr>
          <w:rFonts w:hint="eastAsia"/>
          <w:color w:val="0000FF"/>
          <w:szCs w:val="21"/>
        </w:rPr>
        <w:t>日之前取消预定的，将全额退款。</w:t>
      </w:r>
      <w:r w:rsidRPr="004E74A2">
        <w:rPr>
          <w:rFonts w:hint="eastAsia"/>
          <w:color w:val="0000FF"/>
          <w:szCs w:val="21"/>
        </w:rPr>
        <w:t>8</w:t>
      </w:r>
      <w:r w:rsidRPr="004E74A2">
        <w:rPr>
          <w:rFonts w:hint="eastAsia"/>
          <w:color w:val="0000FF"/>
          <w:szCs w:val="21"/>
        </w:rPr>
        <w:t>月</w:t>
      </w:r>
      <w:r w:rsidRPr="004E74A2">
        <w:rPr>
          <w:rFonts w:hint="eastAsia"/>
          <w:color w:val="0000FF"/>
          <w:szCs w:val="21"/>
        </w:rPr>
        <w:t>1</w:t>
      </w:r>
      <w:r w:rsidRPr="004E74A2">
        <w:rPr>
          <w:rFonts w:hint="eastAsia"/>
          <w:color w:val="0000FF"/>
          <w:szCs w:val="21"/>
        </w:rPr>
        <w:t>日至</w:t>
      </w:r>
      <w:r w:rsidRPr="004E74A2">
        <w:rPr>
          <w:rFonts w:hint="eastAsia"/>
          <w:color w:val="0000FF"/>
          <w:szCs w:val="21"/>
        </w:rPr>
        <w:t>9</w:t>
      </w:r>
      <w:r w:rsidRPr="004E74A2">
        <w:rPr>
          <w:rFonts w:hint="eastAsia"/>
          <w:color w:val="0000FF"/>
          <w:szCs w:val="21"/>
        </w:rPr>
        <w:t>月</w:t>
      </w:r>
      <w:r w:rsidRPr="004E74A2">
        <w:rPr>
          <w:rFonts w:hint="eastAsia"/>
          <w:color w:val="0000FF"/>
          <w:szCs w:val="21"/>
        </w:rPr>
        <w:t>15</w:t>
      </w:r>
      <w:r w:rsidRPr="004E74A2">
        <w:rPr>
          <w:rFonts w:hint="eastAsia"/>
          <w:color w:val="0000FF"/>
          <w:szCs w:val="21"/>
        </w:rPr>
        <w:t>日之间取消预定的，需要扣除支付总额</w:t>
      </w:r>
      <w:r w:rsidRPr="004E74A2">
        <w:rPr>
          <w:rFonts w:hint="eastAsia"/>
          <w:color w:val="0000FF"/>
          <w:szCs w:val="21"/>
        </w:rPr>
        <w:t>25%</w:t>
      </w:r>
      <w:r w:rsidRPr="004E74A2">
        <w:rPr>
          <w:rFonts w:hint="eastAsia"/>
          <w:color w:val="0000FF"/>
          <w:szCs w:val="21"/>
        </w:rPr>
        <w:t>的服务费。</w:t>
      </w:r>
      <w:r w:rsidRPr="004E74A2">
        <w:rPr>
          <w:rFonts w:hint="eastAsia"/>
          <w:color w:val="0000FF"/>
          <w:szCs w:val="21"/>
        </w:rPr>
        <w:t>9</w:t>
      </w:r>
      <w:r w:rsidRPr="004E74A2">
        <w:rPr>
          <w:rFonts w:hint="eastAsia"/>
          <w:color w:val="0000FF"/>
          <w:szCs w:val="21"/>
        </w:rPr>
        <w:t>月</w:t>
      </w:r>
      <w:r w:rsidRPr="004E74A2">
        <w:rPr>
          <w:rFonts w:hint="eastAsia"/>
          <w:color w:val="0000FF"/>
          <w:szCs w:val="21"/>
        </w:rPr>
        <w:t>16</w:t>
      </w:r>
      <w:r w:rsidRPr="004E74A2">
        <w:rPr>
          <w:rFonts w:hint="eastAsia"/>
          <w:color w:val="0000FF"/>
          <w:szCs w:val="21"/>
        </w:rPr>
        <w:t>日大会开始之后取消预定的，将不予退款。</w:t>
      </w:r>
    </w:p>
    <w:p w:rsidR="009263CD" w:rsidRDefault="009263CD" w:rsidP="00BF4894">
      <w:pPr>
        <w:autoSpaceDE w:val="0"/>
        <w:autoSpaceDN w:val="0"/>
        <w:adjustRightInd w:val="0"/>
        <w:jc w:val="left"/>
        <w:rPr>
          <w:rFonts w:ascii="Times-Bold" w:eastAsia="Helvetica-Condensed-Black" w:hAnsi="Times-Bold" w:cs="Times-Bold"/>
          <w:b/>
          <w:bCs/>
          <w:color w:val="000000"/>
          <w:kern w:val="0"/>
          <w:sz w:val="24"/>
        </w:rPr>
      </w:pPr>
    </w:p>
    <w:p w:rsidR="00FC6771" w:rsidRDefault="00FC6771" w:rsidP="00776F66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</w:p>
    <w:p w:rsidR="00BF4894" w:rsidRPr="00E94C7F" w:rsidRDefault="004E74A2" w:rsidP="00776F66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  <w:r w:rsidRPr="00E94C7F">
        <w:rPr>
          <w:rFonts w:hint="eastAsia"/>
          <w:b/>
          <w:kern w:val="0"/>
          <w:szCs w:val="21"/>
        </w:rPr>
        <w:t>说明：</w:t>
      </w:r>
    </w:p>
    <w:p w:rsidR="009263CD" w:rsidRPr="001D6BD3" w:rsidRDefault="009263CD" w:rsidP="009263CD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美国摄影学会（中国）（</w:t>
      </w:r>
      <w:r>
        <w:rPr>
          <w:rFonts w:hAnsi="宋体" w:hint="eastAsia"/>
          <w:color w:val="000000"/>
          <w:kern w:val="0"/>
          <w:szCs w:val="21"/>
        </w:rPr>
        <w:t>PSA China</w:t>
      </w:r>
      <w:r>
        <w:rPr>
          <w:rFonts w:hAnsi="宋体" w:hint="eastAsia"/>
          <w:color w:val="000000"/>
          <w:kern w:val="0"/>
          <w:szCs w:val="21"/>
        </w:rPr>
        <w:t>）</w:t>
      </w:r>
      <w:r w:rsidR="00C50297">
        <w:rPr>
          <w:rFonts w:hAnsi="宋体" w:hint="eastAsia"/>
          <w:color w:val="000000"/>
          <w:kern w:val="0"/>
          <w:szCs w:val="21"/>
        </w:rPr>
        <w:t>代理</w:t>
      </w:r>
      <w:r w:rsidR="001D6BD3">
        <w:rPr>
          <w:rFonts w:hAnsi="宋体" w:hint="eastAsia"/>
          <w:color w:val="000000"/>
          <w:kern w:val="0"/>
          <w:szCs w:val="21"/>
        </w:rPr>
        <w:t>进行</w:t>
      </w:r>
      <w:r w:rsidR="00E94C7F">
        <w:rPr>
          <w:rFonts w:hAnsi="宋体" w:hint="eastAsia"/>
          <w:color w:val="000000"/>
          <w:kern w:val="0"/>
          <w:szCs w:val="21"/>
        </w:rPr>
        <w:t>年会代</w:t>
      </w:r>
      <w:r w:rsidR="001D6BD3">
        <w:rPr>
          <w:rFonts w:hAnsi="宋体" w:hint="eastAsia"/>
          <w:color w:val="000000"/>
          <w:kern w:val="0"/>
          <w:szCs w:val="21"/>
        </w:rPr>
        <w:t>注册</w:t>
      </w:r>
      <w:r w:rsidRPr="00B00394">
        <w:rPr>
          <w:rFonts w:hAnsi="宋体"/>
          <w:color w:val="000000"/>
          <w:kern w:val="0"/>
          <w:szCs w:val="21"/>
        </w:rPr>
        <w:t>。</w:t>
      </w:r>
      <w:r w:rsidR="001D6BD3">
        <w:rPr>
          <w:rFonts w:hAnsi="宋体" w:hint="eastAsia"/>
          <w:color w:val="000000"/>
          <w:kern w:val="0"/>
          <w:szCs w:val="21"/>
        </w:rPr>
        <w:t>注册费用由报名者承担。</w:t>
      </w:r>
    </w:p>
    <w:p w:rsidR="001D6BD3" w:rsidRDefault="00187C66" w:rsidP="009263CD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代收</w:t>
      </w:r>
      <w:r w:rsidR="00632D11">
        <w:rPr>
          <w:rFonts w:hint="eastAsia"/>
          <w:color w:val="000000"/>
          <w:kern w:val="0"/>
          <w:szCs w:val="21"/>
        </w:rPr>
        <w:t>注册费收取人名币，</w:t>
      </w:r>
      <w:r w:rsidR="00E94C7F">
        <w:rPr>
          <w:rFonts w:hint="eastAsia"/>
          <w:color w:val="000000"/>
          <w:kern w:val="0"/>
          <w:szCs w:val="21"/>
        </w:rPr>
        <w:t>费用总额按</w:t>
      </w:r>
      <w:r w:rsidR="00632D11">
        <w:rPr>
          <w:rFonts w:hint="eastAsia"/>
          <w:color w:val="000000"/>
          <w:kern w:val="0"/>
          <w:szCs w:val="21"/>
        </w:rPr>
        <w:t>美元汇率“</w:t>
      </w:r>
      <w:r w:rsidR="00632D11">
        <w:rPr>
          <w:rFonts w:hint="eastAsia"/>
          <w:color w:val="000000"/>
          <w:kern w:val="0"/>
          <w:szCs w:val="21"/>
        </w:rPr>
        <w:t>7</w:t>
      </w:r>
      <w:r w:rsidR="00632D11">
        <w:rPr>
          <w:rFonts w:hint="eastAsia"/>
          <w:color w:val="000000"/>
          <w:kern w:val="0"/>
          <w:szCs w:val="21"/>
        </w:rPr>
        <w:t>”合算。</w:t>
      </w:r>
    </w:p>
    <w:p w:rsidR="00776F66" w:rsidRDefault="004F729E" w:rsidP="00A66230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代收费用，</w:t>
      </w:r>
      <w:r w:rsidR="00876228">
        <w:rPr>
          <w:rFonts w:hint="eastAsia"/>
          <w:color w:val="000000"/>
          <w:kern w:val="0"/>
          <w:szCs w:val="21"/>
        </w:rPr>
        <w:t>只包含</w:t>
      </w:r>
      <w:r>
        <w:rPr>
          <w:rFonts w:hint="eastAsia"/>
          <w:color w:val="000000"/>
          <w:kern w:val="0"/>
          <w:szCs w:val="21"/>
        </w:rPr>
        <w:t>年会参会注册费。此行所需的其他费用均由参加者自行承担。</w:t>
      </w: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Pr="00E74F4A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  <w:r w:rsidRPr="00E74F4A">
        <w:rPr>
          <w:rFonts w:hint="eastAsia"/>
          <w:b/>
          <w:color w:val="00008A"/>
          <w:kern w:val="0"/>
          <w:sz w:val="24"/>
        </w:rPr>
        <w:t>关于美国摄影学会（中国）（</w:t>
      </w:r>
      <w:r w:rsidRPr="00E74F4A">
        <w:rPr>
          <w:rFonts w:hint="eastAsia"/>
          <w:b/>
          <w:color w:val="00008A"/>
          <w:kern w:val="0"/>
          <w:sz w:val="24"/>
        </w:rPr>
        <w:t>PSA China</w:t>
      </w:r>
      <w:r w:rsidRPr="00E74F4A">
        <w:rPr>
          <w:rFonts w:hint="eastAsia"/>
          <w:b/>
          <w:color w:val="00008A"/>
          <w:kern w:val="0"/>
          <w:sz w:val="24"/>
        </w:rPr>
        <w:t>）代收年会注册费</w:t>
      </w: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</w:p>
    <w:p w:rsidR="00FC6771" w:rsidRDefault="00FC6771" w:rsidP="00FC6771">
      <w:pPr>
        <w:autoSpaceDE w:val="0"/>
        <w:autoSpaceDN w:val="0"/>
        <w:adjustRightInd w:val="0"/>
        <w:jc w:val="left"/>
        <w:rPr>
          <w:b/>
          <w:color w:val="00008A"/>
          <w:kern w:val="0"/>
          <w:sz w:val="24"/>
        </w:rPr>
      </w:pPr>
      <w:r w:rsidRPr="00E74F4A">
        <w:rPr>
          <w:rFonts w:hint="eastAsia"/>
          <w:b/>
          <w:color w:val="00008A"/>
          <w:kern w:val="0"/>
          <w:sz w:val="24"/>
        </w:rPr>
        <w:t>注意事项</w:t>
      </w:r>
      <w:r>
        <w:rPr>
          <w:rFonts w:hint="eastAsia"/>
          <w:b/>
          <w:color w:val="00008A"/>
          <w:kern w:val="0"/>
          <w:sz w:val="24"/>
        </w:rPr>
        <w:t>：</w:t>
      </w:r>
    </w:p>
    <w:p w:rsidR="00FC6771" w:rsidRDefault="00FC6771" w:rsidP="00FC6771">
      <w:pPr>
        <w:pStyle w:val="aa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</w:pPr>
      <w:r w:rsidRPr="004728A0">
        <w:rPr>
          <w:rFonts w:hint="eastAsia"/>
          <w:color w:val="000000"/>
          <w:kern w:val="0"/>
          <w:szCs w:val="21"/>
        </w:rPr>
        <w:t>按照</w:t>
      </w:r>
      <w:r w:rsidRPr="00861521">
        <w:rPr>
          <w:rFonts w:hint="eastAsia"/>
        </w:rPr>
        <w:t>美国摄影学会（</w:t>
      </w:r>
      <w:r w:rsidRPr="00861521">
        <w:rPr>
          <w:rFonts w:hint="eastAsia"/>
        </w:rPr>
        <w:t>PSA</w:t>
      </w:r>
      <w:r w:rsidRPr="00861521">
        <w:rPr>
          <w:rFonts w:hint="eastAsia"/>
        </w:rPr>
        <w:t>）第</w:t>
      </w:r>
      <w:r w:rsidRPr="00861521">
        <w:rPr>
          <w:rFonts w:hint="eastAsia"/>
        </w:rPr>
        <w:t>74</w:t>
      </w:r>
      <w:r>
        <w:rPr>
          <w:rFonts w:hint="eastAsia"/>
        </w:rPr>
        <w:t>届年会规定，逾期报名将会收取相应的费用，请报名者</w:t>
      </w:r>
      <w:r w:rsidR="009E4009">
        <w:rPr>
          <w:rFonts w:hint="eastAsia"/>
        </w:rPr>
        <w:t>在</w:t>
      </w:r>
      <w:r w:rsidR="009E4009">
        <w:rPr>
          <w:rFonts w:hint="eastAsia"/>
        </w:rPr>
        <w:t>6</w:t>
      </w:r>
      <w:r w:rsidR="009E4009">
        <w:rPr>
          <w:rFonts w:hint="eastAsia"/>
        </w:rPr>
        <w:t>月</w:t>
      </w:r>
      <w:r w:rsidR="009E4009">
        <w:rPr>
          <w:rFonts w:hint="eastAsia"/>
        </w:rPr>
        <w:t>30</w:t>
      </w:r>
      <w:r w:rsidR="009E4009">
        <w:rPr>
          <w:rFonts w:hint="eastAsia"/>
        </w:rPr>
        <w:t>日之前</w:t>
      </w:r>
      <w:r>
        <w:rPr>
          <w:rFonts w:hint="eastAsia"/>
        </w:rPr>
        <w:t>提交注册信息；（延期报名费用收取，请查看注册表）。</w:t>
      </w:r>
    </w:p>
    <w:p w:rsidR="00FC6771" w:rsidRPr="004728A0" w:rsidRDefault="00FC6771" w:rsidP="00FC6771">
      <w:pPr>
        <w:pStyle w:val="aa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</w:pPr>
      <w:r>
        <w:rPr>
          <w:rFonts w:hint="eastAsia"/>
        </w:rPr>
        <w:t>关于取消预订的，年会有相关注册规定：</w:t>
      </w:r>
      <w:r w:rsidRPr="004728A0">
        <w:rPr>
          <w:rFonts w:hint="eastAsia"/>
        </w:rPr>
        <w:t>7</w:t>
      </w:r>
      <w:r w:rsidRPr="004728A0">
        <w:rPr>
          <w:rFonts w:hint="eastAsia"/>
        </w:rPr>
        <w:t>月</w:t>
      </w:r>
      <w:r w:rsidRPr="004728A0">
        <w:rPr>
          <w:rFonts w:hint="eastAsia"/>
        </w:rPr>
        <w:t>31</w:t>
      </w:r>
      <w:r w:rsidRPr="004728A0">
        <w:rPr>
          <w:rFonts w:hint="eastAsia"/>
        </w:rPr>
        <w:t>日之前取消预定的，将全额退款。</w:t>
      </w:r>
      <w:r w:rsidRPr="004728A0">
        <w:rPr>
          <w:rFonts w:hint="eastAsia"/>
        </w:rPr>
        <w:t>8</w:t>
      </w:r>
      <w:r w:rsidRPr="004728A0">
        <w:rPr>
          <w:rFonts w:hint="eastAsia"/>
        </w:rPr>
        <w:t>月</w:t>
      </w:r>
      <w:r w:rsidRPr="004728A0">
        <w:rPr>
          <w:rFonts w:hint="eastAsia"/>
        </w:rPr>
        <w:t>1</w:t>
      </w:r>
      <w:r w:rsidRPr="004728A0">
        <w:rPr>
          <w:rFonts w:hint="eastAsia"/>
        </w:rPr>
        <w:t>日至</w:t>
      </w:r>
      <w:r w:rsidRPr="004728A0">
        <w:rPr>
          <w:rFonts w:hint="eastAsia"/>
        </w:rPr>
        <w:t>9</w:t>
      </w:r>
      <w:r w:rsidRPr="004728A0">
        <w:rPr>
          <w:rFonts w:hint="eastAsia"/>
        </w:rPr>
        <w:t>月</w:t>
      </w:r>
      <w:r w:rsidRPr="004728A0">
        <w:rPr>
          <w:rFonts w:hint="eastAsia"/>
        </w:rPr>
        <w:t>15</w:t>
      </w:r>
      <w:r w:rsidRPr="004728A0">
        <w:rPr>
          <w:rFonts w:hint="eastAsia"/>
        </w:rPr>
        <w:t>日之间取消预定的，需要扣除支付总额</w:t>
      </w:r>
      <w:r w:rsidRPr="004728A0">
        <w:rPr>
          <w:rFonts w:hint="eastAsia"/>
        </w:rPr>
        <w:t>25%</w:t>
      </w:r>
      <w:r w:rsidRPr="004728A0">
        <w:rPr>
          <w:rFonts w:hint="eastAsia"/>
        </w:rPr>
        <w:t>的服务费。</w:t>
      </w:r>
      <w:r w:rsidRPr="004728A0">
        <w:rPr>
          <w:rFonts w:hint="eastAsia"/>
        </w:rPr>
        <w:t>9</w:t>
      </w:r>
      <w:r w:rsidRPr="004728A0">
        <w:rPr>
          <w:rFonts w:hint="eastAsia"/>
        </w:rPr>
        <w:t>月</w:t>
      </w:r>
      <w:r w:rsidRPr="004728A0">
        <w:rPr>
          <w:rFonts w:hint="eastAsia"/>
        </w:rPr>
        <w:t>16</w:t>
      </w:r>
      <w:r w:rsidRPr="004728A0">
        <w:rPr>
          <w:rFonts w:hint="eastAsia"/>
        </w:rPr>
        <w:t>日大会开始之后取消预定的，将不予退款。</w:t>
      </w:r>
    </w:p>
    <w:p w:rsidR="00FC6771" w:rsidRDefault="00FC6771" w:rsidP="00FC6771">
      <w:pPr>
        <w:pStyle w:val="aa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</w:pPr>
      <w:r>
        <w:rPr>
          <w:rFonts w:hint="eastAsia"/>
        </w:rPr>
        <w:t>注册成功后，</w:t>
      </w:r>
      <w:r w:rsidRPr="00861521">
        <w:rPr>
          <w:rFonts w:hint="eastAsia"/>
        </w:rPr>
        <w:t>美国摄影学会（</w:t>
      </w:r>
      <w:r w:rsidRPr="00861521">
        <w:rPr>
          <w:rFonts w:hint="eastAsia"/>
        </w:rPr>
        <w:t>PSA</w:t>
      </w:r>
      <w:r w:rsidRPr="00861521">
        <w:rPr>
          <w:rFonts w:hint="eastAsia"/>
        </w:rPr>
        <w:t>）</w:t>
      </w:r>
      <w:r>
        <w:rPr>
          <w:rFonts w:hint="eastAsia"/>
        </w:rPr>
        <w:t>可以为报名者发出年会邀请函，需报名者提供相关资料，届时</w:t>
      </w:r>
      <w:r w:rsidR="00B63D59">
        <w:rPr>
          <w:rFonts w:hint="eastAsia"/>
        </w:rPr>
        <w:t>PSA China</w:t>
      </w:r>
      <w:r w:rsidR="00B63D59">
        <w:rPr>
          <w:rFonts w:hint="eastAsia"/>
        </w:rPr>
        <w:t>可以帮助报名者申请提供年会邀请函，需</w:t>
      </w:r>
      <w:r>
        <w:rPr>
          <w:rFonts w:hint="eastAsia"/>
        </w:rPr>
        <w:t>参加人员及时配合提交信息。</w:t>
      </w:r>
    </w:p>
    <w:p w:rsidR="001F1C3D" w:rsidRDefault="001F1C3D" w:rsidP="00FC6771">
      <w:pPr>
        <w:pStyle w:val="aa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</w:pPr>
      <w:r w:rsidRPr="00861521">
        <w:rPr>
          <w:rFonts w:hint="eastAsia"/>
        </w:rPr>
        <w:t>美国摄影学会（</w:t>
      </w:r>
      <w:r w:rsidRPr="00861521">
        <w:rPr>
          <w:rFonts w:hint="eastAsia"/>
        </w:rPr>
        <w:t>PSA</w:t>
      </w:r>
      <w:r w:rsidRPr="00861521">
        <w:rPr>
          <w:rFonts w:hint="eastAsia"/>
        </w:rPr>
        <w:t>）第</w:t>
      </w:r>
      <w:r w:rsidRPr="00861521">
        <w:rPr>
          <w:rFonts w:hint="eastAsia"/>
        </w:rPr>
        <w:t>74</w:t>
      </w:r>
      <w:r>
        <w:rPr>
          <w:rFonts w:hint="eastAsia"/>
        </w:rPr>
        <w:t>届年会</w:t>
      </w:r>
      <w:r w:rsidR="009E4009">
        <w:rPr>
          <w:rFonts w:hint="eastAsia"/>
        </w:rPr>
        <w:t>在</w:t>
      </w:r>
      <w:r w:rsidRPr="0025783C">
        <w:rPr>
          <w:rFonts w:eastAsiaTheme="minorEastAsia" w:hAnsiTheme="minorEastAsia"/>
          <w:szCs w:val="21"/>
        </w:rPr>
        <w:t>旧金山机场海滨万豪酒店</w:t>
      </w:r>
      <w:r w:rsidR="009E4009">
        <w:rPr>
          <w:rFonts w:eastAsiaTheme="minorEastAsia" w:hAnsiTheme="minorEastAsia" w:hint="eastAsia"/>
          <w:szCs w:val="21"/>
        </w:rPr>
        <w:t>进行了</w:t>
      </w:r>
      <w:r>
        <w:rPr>
          <w:rFonts w:hint="eastAsia"/>
        </w:rPr>
        <w:t>团体预订，</w:t>
      </w:r>
      <w:r w:rsidR="00563B85">
        <w:rPr>
          <w:rFonts w:hint="eastAsia"/>
        </w:rPr>
        <w:t>如欲入住该酒店，</w:t>
      </w:r>
      <w:r>
        <w:rPr>
          <w:rFonts w:hint="eastAsia"/>
        </w:rPr>
        <w:t>参会者</w:t>
      </w:r>
      <w:r w:rsidR="00563B85">
        <w:rPr>
          <w:rFonts w:hint="eastAsia"/>
        </w:rPr>
        <w:t>需</w:t>
      </w:r>
      <w:r w:rsidR="00563B85">
        <w:rPr>
          <w:rFonts w:hAnsi="宋体" w:hint="eastAsia"/>
          <w:szCs w:val="21"/>
        </w:rPr>
        <w:t>根据</w:t>
      </w:r>
      <w:r w:rsidR="0029613F">
        <w:rPr>
          <w:rFonts w:hAnsi="宋体" w:hint="eastAsia"/>
          <w:szCs w:val="21"/>
        </w:rPr>
        <w:t>《</w:t>
      </w:r>
      <w:r w:rsidR="0029613F" w:rsidRPr="007F17A8">
        <w:rPr>
          <w:rFonts w:hAnsi="宋体" w:hint="eastAsia"/>
          <w:szCs w:val="21"/>
        </w:rPr>
        <w:t>2012</w:t>
      </w:r>
      <w:r w:rsidR="0029613F" w:rsidRPr="007F17A8">
        <w:rPr>
          <w:rFonts w:hAnsi="宋体" w:hint="eastAsia"/>
          <w:szCs w:val="21"/>
        </w:rPr>
        <w:t>年美国摄影学会</w:t>
      </w:r>
      <w:r w:rsidR="0029613F">
        <w:rPr>
          <w:rFonts w:hAnsi="宋体" w:hint="eastAsia"/>
          <w:szCs w:val="21"/>
        </w:rPr>
        <w:t>第</w:t>
      </w:r>
      <w:r w:rsidR="0029613F">
        <w:rPr>
          <w:rFonts w:hAnsi="宋体" w:hint="eastAsia"/>
          <w:szCs w:val="21"/>
        </w:rPr>
        <w:t>74</w:t>
      </w:r>
      <w:r w:rsidR="0029613F">
        <w:rPr>
          <w:rFonts w:hAnsi="宋体" w:hint="eastAsia"/>
          <w:szCs w:val="21"/>
        </w:rPr>
        <w:t>届</w:t>
      </w:r>
      <w:r w:rsidR="0029613F" w:rsidRPr="007F17A8">
        <w:rPr>
          <w:rFonts w:hAnsi="宋体" w:hint="eastAsia"/>
          <w:szCs w:val="21"/>
        </w:rPr>
        <w:t>国际摄影年会</w:t>
      </w:r>
      <w:r w:rsidR="0029613F">
        <w:rPr>
          <w:rFonts w:hAnsi="宋体" w:hint="eastAsia"/>
          <w:szCs w:val="21"/>
        </w:rPr>
        <w:t>资料》</w:t>
      </w:r>
      <w:r w:rsidR="00563B85">
        <w:rPr>
          <w:rFonts w:hAnsi="宋体" w:hint="eastAsia"/>
          <w:szCs w:val="21"/>
        </w:rPr>
        <w:t>，直接确定入住房间，</w:t>
      </w:r>
      <w:r w:rsidR="00B26A6A" w:rsidRPr="00861521">
        <w:rPr>
          <w:rFonts w:hint="eastAsia"/>
        </w:rPr>
        <w:t>美国摄影学会（</w:t>
      </w:r>
      <w:r w:rsidR="00B26A6A" w:rsidRPr="00861521">
        <w:rPr>
          <w:rFonts w:hint="eastAsia"/>
        </w:rPr>
        <w:t>PSA</w:t>
      </w:r>
      <w:r w:rsidR="00B26A6A" w:rsidRPr="00861521">
        <w:rPr>
          <w:rFonts w:hint="eastAsia"/>
        </w:rPr>
        <w:t>）</w:t>
      </w:r>
      <w:r w:rsidR="00B26A6A">
        <w:rPr>
          <w:rFonts w:hint="eastAsia"/>
        </w:rPr>
        <w:t>不提供酒店预订代理</w:t>
      </w:r>
      <w:r w:rsidR="00563B85">
        <w:rPr>
          <w:rFonts w:hint="eastAsia"/>
        </w:rPr>
        <w:t>服务</w:t>
      </w:r>
      <w:bookmarkStart w:id="3" w:name="_GoBack"/>
      <w:bookmarkEnd w:id="3"/>
      <w:r w:rsidR="00B26A6A">
        <w:rPr>
          <w:rFonts w:hint="eastAsia"/>
        </w:rPr>
        <w:t>。</w:t>
      </w:r>
    </w:p>
    <w:p w:rsidR="00FC6771" w:rsidRDefault="00FC6771" w:rsidP="00FC6771">
      <w:pPr>
        <w:pStyle w:val="aa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</w:pPr>
      <w:r>
        <w:rPr>
          <w:rFonts w:hint="eastAsia"/>
        </w:rPr>
        <w:t>已成功缴纳年会注册费，但最后因签证问题，未能赴美的，年会将全额退还注册缴费费用。</w:t>
      </w:r>
    </w:p>
    <w:p w:rsidR="001F1C3D" w:rsidRPr="00963E36" w:rsidRDefault="001F1C3D" w:rsidP="001F1C3D">
      <w:pPr>
        <w:pStyle w:val="aa"/>
        <w:autoSpaceDE w:val="0"/>
        <w:autoSpaceDN w:val="0"/>
        <w:adjustRightInd w:val="0"/>
        <w:ind w:left="360" w:firstLineChars="0" w:firstLine="0"/>
        <w:jc w:val="left"/>
      </w:pPr>
    </w:p>
    <w:p w:rsidR="00FC6771" w:rsidRDefault="00FC6771" w:rsidP="00FC6771">
      <w:pPr>
        <w:pStyle w:val="aa"/>
        <w:tabs>
          <w:tab w:val="left" w:pos="5040"/>
        </w:tabs>
        <w:autoSpaceDE w:val="0"/>
        <w:autoSpaceDN w:val="0"/>
        <w:adjustRightInd w:val="0"/>
        <w:ind w:left="420" w:firstLineChars="0" w:firstLine="0"/>
        <w:jc w:val="left"/>
        <w:rPr>
          <w:b/>
          <w:bCs/>
          <w:color w:val="000000"/>
          <w:kern w:val="0"/>
          <w:szCs w:val="21"/>
        </w:rPr>
      </w:pPr>
    </w:p>
    <w:p w:rsidR="00FC6771" w:rsidRDefault="00FC6771" w:rsidP="00FC6771">
      <w:pPr>
        <w:tabs>
          <w:tab w:val="left" w:pos="5040"/>
        </w:tabs>
        <w:autoSpaceDE w:val="0"/>
        <w:autoSpaceDN w:val="0"/>
        <w:adjustRightInd w:val="0"/>
        <w:jc w:val="left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汇款信息</w:t>
      </w:r>
    </w:p>
    <w:p w:rsidR="00FC6771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>报名参加活动的人员请将</w:t>
      </w:r>
      <w:r>
        <w:rPr>
          <w:rFonts w:ascii="Tahoma" w:hAnsi="Tahoma" w:cs="Tahoma" w:hint="eastAsia"/>
          <w:szCs w:val="21"/>
        </w:rPr>
        <w:t>注册</w:t>
      </w:r>
      <w:r w:rsidRPr="00B83D23">
        <w:rPr>
          <w:rFonts w:ascii="Tahoma" w:hAnsi="Tahoma" w:cs="Tahoma" w:hint="eastAsia"/>
          <w:szCs w:val="21"/>
        </w:rPr>
        <w:t>费用支付到如下账户：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 xml:space="preserve">1). </w:t>
      </w:r>
      <w:r w:rsidRPr="00B83D23">
        <w:rPr>
          <w:rFonts w:ascii="Tahoma" w:hAnsi="Tahoma" w:cs="Tahoma" w:hint="eastAsia"/>
          <w:szCs w:val="21"/>
        </w:rPr>
        <w:t>支付宝账户：</w:t>
      </w:r>
      <w:r w:rsidRPr="00B83D23">
        <w:rPr>
          <w:rFonts w:ascii="Tahoma" w:hAnsi="Tahoma" w:cs="Tahoma" w:hint="eastAsia"/>
          <w:szCs w:val="21"/>
        </w:rPr>
        <w:t>lianbanpeixun@seec.com.cn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 xml:space="preserve">2). </w:t>
      </w:r>
      <w:r w:rsidRPr="00B83D23">
        <w:rPr>
          <w:rFonts w:ascii="Tahoma" w:hAnsi="Tahoma" w:cs="Tahoma" w:hint="eastAsia"/>
          <w:szCs w:val="21"/>
        </w:rPr>
        <w:t>银行汇款账户信息：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>收款人名称：北京联办培训有限公司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>收款人账号：</w:t>
      </w:r>
      <w:r w:rsidR="0064267A" w:rsidRPr="0050662B">
        <w:rPr>
          <w:rFonts w:hint="eastAsia"/>
          <w:szCs w:val="21"/>
        </w:rPr>
        <w:t>0200242419020138108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>收款人开户行：</w:t>
      </w:r>
      <w:r w:rsidR="0064267A" w:rsidRPr="0050662B">
        <w:rPr>
          <w:rFonts w:hint="eastAsia"/>
          <w:szCs w:val="21"/>
        </w:rPr>
        <w:t>北京工行新中街支行</w:t>
      </w:r>
    </w:p>
    <w:p w:rsidR="00FC6771" w:rsidRPr="00B83D23" w:rsidRDefault="00FC6771" w:rsidP="00FC6771">
      <w:pPr>
        <w:ind w:firstLineChars="200" w:firstLine="420"/>
        <w:rPr>
          <w:rFonts w:ascii="Tahoma" w:hAnsi="Tahoma" w:cs="Tahoma"/>
          <w:szCs w:val="21"/>
        </w:rPr>
      </w:pPr>
      <w:r w:rsidRPr="00B83D23">
        <w:rPr>
          <w:rFonts w:ascii="Tahoma" w:hAnsi="Tahoma" w:cs="Tahoma" w:hint="eastAsia"/>
          <w:szCs w:val="21"/>
        </w:rPr>
        <w:t>注：汇款后请务必保管好银行的回执单，并与我们电话联系</w:t>
      </w:r>
      <w:r w:rsidR="00874256">
        <w:rPr>
          <w:rFonts w:ascii="Tahoma" w:hAnsi="Tahoma" w:cs="Tahoma" w:hint="eastAsia"/>
          <w:szCs w:val="21"/>
        </w:rPr>
        <w:t>（</w:t>
      </w:r>
      <w:r w:rsidR="00874256">
        <w:rPr>
          <w:rFonts w:ascii="Tahoma" w:hAnsi="Tahoma" w:cs="Tahoma"/>
          <w:szCs w:val="21"/>
        </w:rPr>
        <w:t>010-85657385</w:t>
      </w:r>
      <w:r w:rsidR="00874256">
        <w:rPr>
          <w:rFonts w:ascii="Tahoma" w:hAnsi="Tahoma" w:cs="Tahoma" w:hint="eastAsia"/>
          <w:szCs w:val="21"/>
        </w:rPr>
        <w:t>）</w:t>
      </w:r>
      <w:r w:rsidRPr="00B83D23">
        <w:rPr>
          <w:rFonts w:ascii="Tahoma" w:hAnsi="Tahoma" w:cs="Tahoma" w:hint="eastAsia"/>
          <w:szCs w:val="21"/>
        </w:rPr>
        <w:t>确认。</w:t>
      </w:r>
    </w:p>
    <w:p w:rsidR="00FC6771" w:rsidRPr="00893D8C" w:rsidRDefault="00FC6771" w:rsidP="00FC6771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sectPr w:rsidR="00FC6771" w:rsidRPr="00893D8C" w:rsidSect="000C2E2D">
      <w:headerReference w:type="default" r:id="rId11"/>
      <w:footerReference w:type="default" r:id="rId12"/>
      <w:pgSz w:w="11906" w:h="16838"/>
      <w:pgMar w:top="1440" w:right="1080" w:bottom="1440" w:left="1080" w:header="312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6D0" w:rsidRDefault="005B76D0" w:rsidP="00C74590">
      <w:r>
        <w:separator/>
      </w:r>
    </w:p>
  </w:endnote>
  <w:endnote w:type="continuationSeparator" w:id="1">
    <w:p w:rsidR="005B76D0" w:rsidRDefault="005B76D0" w:rsidP="00C7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-Bold">
    <w:altName w:val="宋体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Helvetica-Condensed-Black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7" w:rsidRPr="00422435" w:rsidRDefault="00A624B4" w:rsidP="002B7391">
    <w:pPr>
      <w:pStyle w:val="a5"/>
      <w:tabs>
        <w:tab w:val="clear" w:pos="4153"/>
        <w:tab w:val="clear" w:pos="8306"/>
        <w:tab w:val="left" w:pos="1014"/>
      </w:tabs>
      <w:jc w:val="center"/>
      <w:rPr>
        <w:b/>
      </w:rPr>
    </w:pPr>
    <w:r w:rsidRPr="00422435">
      <w:rPr>
        <w:rStyle w:val="a6"/>
        <w:b/>
      </w:rPr>
      <w:fldChar w:fldCharType="begin"/>
    </w:r>
    <w:r w:rsidR="00A11C87" w:rsidRPr="00422435">
      <w:rPr>
        <w:rStyle w:val="a6"/>
        <w:b/>
      </w:rPr>
      <w:instrText xml:space="preserve"> PAGE </w:instrText>
    </w:r>
    <w:r w:rsidRPr="00422435">
      <w:rPr>
        <w:rStyle w:val="a6"/>
        <w:b/>
      </w:rPr>
      <w:fldChar w:fldCharType="separate"/>
    </w:r>
    <w:r w:rsidR="0064267A">
      <w:rPr>
        <w:rStyle w:val="a6"/>
        <w:b/>
        <w:noProof/>
      </w:rPr>
      <w:t>- 5 -</w:t>
    </w:r>
    <w:r w:rsidRPr="00422435">
      <w:rPr>
        <w:rStyle w:val="a6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6D0" w:rsidRDefault="005B76D0" w:rsidP="00C74590">
      <w:r>
        <w:separator/>
      </w:r>
    </w:p>
  </w:footnote>
  <w:footnote w:type="continuationSeparator" w:id="1">
    <w:p w:rsidR="005B76D0" w:rsidRDefault="005B76D0" w:rsidP="00C7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87" w:rsidRPr="00422435" w:rsidRDefault="00563B85" w:rsidP="0025783C">
    <w:pPr>
      <w:pStyle w:val="a4"/>
      <w:ind w:right="32"/>
      <w:jc w:val="both"/>
    </w:pPr>
    <w:r>
      <w:rPr>
        <w:noProof/>
      </w:rPr>
      <w:drawing>
        <wp:inline distT="0" distB="0" distL="0" distR="0">
          <wp:extent cx="1466850" cy="581025"/>
          <wp:effectExtent l="0" t="0" r="0" b="9525"/>
          <wp:docPr id="1" name="图片 8" descr="小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小图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upperLetter"/>
      <w:suff w:val="nothing"/>
      <w:lvlText w:val="%1）"/>
      <w:lvlJc w:val="left"/>
    </w:lvl>
  </w:abstractNum>
  <w:abstractNum w:abstractNumId="1">
    <w:nsid w:val="0000000B"/>
    <w:multiLevelType w:val="singleLevel"/>
    <w:tmpl w:val="0000000B"/>
    <w:lvl w:ilvl="0">
      <w:start w:val="1"/>
      <w:numFmt w:val="upperLetter"/>
      <w:suff w:val="space"/>
      <w:lvlText w:val="%1)"/>
      <w:lvlJc w:val="left"/>
    </w:lvl>
  </w:abstractNum>
  <w:abstractNum w:abstractNumId="2">
    <w:nsid w:val="0000000C"/>
    <w:multiLevelType w:val="singleLevel"/>
    <w:tmpl w:val="0000000C"/>
    <w:lvl w:ilvl="0">
      <w:start w:val="1"/>
      <w:numFmt w:val="upperLetter"/>
      <w:suff w:val="space"/>
      <w:lvlText w:val="%1)"/>
      <w:lvlJc w:val="left"/>
    </w:lvl>
  </w:abstractNum>
  <w:abstractNum w:abstractNumId="3">
    <w:nsid w:val="0278550C"/>
    <w:multiLevelType w:val="singleLevel"/>
    <w:tmpl w:val="0000000A"/>
    <w:lvl w:ilvl="0">
      <w:start w:val="1"/>
      <w:numFmt w:val="upperLetter"/>
      <w:suff w:val="nothing"/>
      <w:lvlText w:val="%1）"/>
      <w:lvlJc w:val="left"/>
    </w:lvl>
  </w:abstractNum>
  <w:abstractNum w:abstractNumId="4">
    <w:nsid w:val="04F72859"/>
    <w:multiLevelType w:val="hybridMultilevel"/>
    <w:tmpl w:val="DCE00C3E"/>
    <w:lvl w:ilvl="0" w:tplc="B6BE3B2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4426C1"/>
    <w:multiLevelType w:val="hybridMultilevel"/>
    <w:tmpl w:val="00B0B73A"/>
    <w:lvl w:ilvl="0" w:tplc="32E62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15701BD"/>
    <w:multiLevelType w:val="hybridMultilevel"/>
    <w:tmpl w:val="8E42F948"/>
    <w:lvl w:ilvl="0" w:tplc="32E62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B83B6B"/>
    <w:multiLevelType w:val="hybridMultilevel"/>
    <w:tmpl w:val="95A45DD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230"/>
    <w:rsid w:val="000023D2"/>
    <w:rsid w:val="00020D4B"/>
    <w:rsid w:val="00031112"/>
    <w:rsid w:val="00061DEB"/>
    <w:rsid w:val="000715B5"/>
    <w:rsid w:val="00083739"/>
    <w:rsid w:val="00097E36"/>
    <w:rsid w:val="000C2E2D"/>
    <w:rsid w:val="000D2C6A"/>
    <w:rsid w:val="000D5960"/>
    <w:rsid w:val="000F74A9"/>
    <w:rsid w:val="00117F28"/>
    <w:rsid w:val="00121D1A"/>
    <w:rsid w:val="00187C66"/>
    <w:rsid w:val="001959A0"/>
    <w:rsid w:val="001B2776"/>
    <w:rsid w:val="001D6BD3"/>
    <w:rsid w:val="001F0A35"/>
    <w:rsid w:val="001F1C3D"/>
    <w:rsid w:val="002223A6"/>
    <w:rsid w:val="00234287"/>
    <w:rsid w:val="00245EC0"/>
    <w:rsid w:val="0025783C"/>
    <w:rsid w:val="002850C9"/>
    <w:rsid w:val="00292321"/>
    <w:rsid w:val="0029613F"/>
    <w:rsid w:val="002B1945"/>
    <w:rsid w:val="002B7391"/>
    <w:rsid w:val="002D53FC"/>
    <w:rsid w:val="002E463F"/>
    <w:rsid w:val="003105FC"/>
    <w:rsid w:val="00310BB7"/>
    <w:rsid w:val="00312C72"/>
    <w:rsid w:val="00314E39"/>
    <w:rsid w:val="00323FC1"/>
    <w:rsid w:val="003376C4"/>
    <w:rsid w:val="00341A53"/>
    <w:rsid w:val="00345197"/>
    <w:rsid w:val="0036268B"/>
    <w:rsid w:val="00385284"/>
    <w:rsid w:val="003B46BC"/>
    <w:rsid w:val="003F6EE7"/>
    <w:rsid w:val="00454584"/>
    <w:rsid w:val="004565D8"/>
    <w:rsid w:val="004915D1"/>
    <w:rsid w:val="004D5E9D"/>
    <w:rsid w:val="004E74A2"/>
    <w:rsid w:val="004F3B7B"/>
    <w:rsid w:val="004F5DA3"/>
    <w:rsid w:val="004F729E"/>
    <w:rsid w:val="00503CBF"/>
    <w:rsid w:val="00530A71"/>
    <w:rsid w:val="0053457C"/>
    <w:rsid w:val="00563B85"/>
    <w:rsid w:val="005960F5"/>
    <w:rsid w:val="005A4EB7"/>
    <w:rsid w:val="005B76D0"/>
    <w:rsid w:val="005E7AEB"/>
    <w:rsid w:val="00607B71"/>
    <w:rsid w:val="00615A9F"/>
    <w:rsid w:val="00632D11"/>
    <w:rsid w:val="0064267A"/>
    <w:rsid w:val="006638FB"/>
    <w:rsid w:val="00666D8E"/>
    <w:rsid w:val="006841ED"/>
    <w:rsid w:val="00695541"/>
    <w:rsid w:val="006C1F8A"/>
    <w:rsid w:val="006E067B"/>
    <w:rsid w:val="00704175"/>
    <w:rsid w:val="00735D02"/>
    <w:rsid w:val="00773094"/>
    <w:rsid w:val="00776F66"/>
    <w:rsid w:val="0079098A"/>
    <w:rsid w:val="007A6156"/>
    <w:rsid w:val="007A7025"/>
    <w:rsid w:val="007B4644"/>
    <w:rsid w:val="007C430F"/>
    <w:rsid w:val="007C7444"/>
    <w:rsid w:val="007E34E3"/>
    <w:rsid w:val="007F17A8"/>
    <w:rsid w:val="007F2DEE"/>
    <w:rsid w:val="008138D4"/>
    <w:rsid w:val="0082532E"/>
    <w:rsid w:val="00825B4F"/>
    <w:rsid w:val="008463B4"/>
    <w:rsid w:val="00852807"/>
    <w:rsid w:val="00853D01"/>
    <w:rsid w:val="00854D8E"/>
    <w:rsid w:val="00874256"/>
    <w:rsid w:val="00876228"/>
    <w:rsid w:val="00893D8C"/>
    <w:rsid w:val="0091348C"/>
    <w:rsid w:val="00925A54"/>
    <w:rsid w:val="009263CD"/>
    <w:rsid w:val="00935568"/>
    <w:rsid w:val="009454CE"/>
    <w:rsid w:val="00947194"/>
    <w:rsid w:val="00953ACE"/>
    <w:rsid w:val="00976F39"/>
    <w:rsid w:val="00993FE7"/>
    <w:rsid w:val="009D2F57"/>
    <w:rsid w:val="009D39EC"/>
    <w:rsid w:val="009E4009"/>
    <w:rsid w:val="009F00B1"/>
    <w:rsid w:val="00A0316A"/>
    <w:rsid w:val="00A03EBE"/>
    <w:rsid w:val="00A103F9"/>
    <w:rsid w:val="00A11C87"/>
    <w:rsid w:val="00A431F4"/>
    <w:rsid w:val="00A624B4"/>
    <w:rsid w:val="00A66230"/>
    <w:rsid w:val="00A66F3B"/>
    <w:rsid w:val="00A76F79"/>
    <w:rsid w:val="00A80AAF"/>
    <w:rsid w:val="00AD3085"/>
    <w:rsid w:val="00B00394"/>
    <w:rsid w:val="00B26A6A"/>
    <w:rsid w:val="00B302AB"/>
    <w:rsid w:val="00B45D8B"/>
    <w:rsid w:val="00B63D59"/>
    <w:rsid w:val="00B83E64"/>
    <w:rsid w:val="00B84A5C"/>
    <w:rsid w:val="00BA1441"/>
    <w:rsid w:val="00BB43D5"/>
    <w:rsid w:val="00BC23EA"/>
    <w:rsid w:val="00BC25D0"/>
    <w:rsid w:val="00BD2D9D"/>
    <w:rsid w:val="00BE6F8F"/>
    <w:rsid w:val="00BF4894"/>
    <w:rsid w:val="00BF62E3"/>
    <w:rsid w:val="00C0098B"/>
    <w:rsid w:val="00C2383A"/>
    <w:rsid w:val="00C468BC"/>
    <w:rsid w:val="00C50297"/>
    <w:rsid w:val="00C74590"/>
    <w:rsid w:val="00C75EAC"/>
    <w:rsid w:val="00C97994"/>
    <w:rsid w:val="00CA0A12"/>
    <w:rsid w:val="00CE6885"/>
    <w:rsid w:val="00D11BD1"/>
    <w:rsid w:val="00D16621"/>
    <w:rsid w:val="00D35083"/>
    <w:rsid w:val="00D40082"/>
    <w:rsid w:val="00D60545"/>
    <w:rsid w:val="00D635C1"/>
    <w:rsid w:val="00D662FC"/>
    <w:rsid w:val="00D71F2C"/>
    <w:rsid w:val="00D9687C"/>
    <w:rsid w:val="00DA2C63"/>
    <w:rsid w:val="00DA5E37"/>
    <w:rsid w:val="00DC28B9"/>
    <w:rsid w:val="00DE0563"/>
    <w:rsid w:val="00DF7401"/>
    <w:rsid w:val="00E264A4"/>
    <w:rsid w:val="00E34A7E"/>
    <w:rsid w:val="00E44577"/>
    <w:rsid w:val="00E455AF"/>
    <w:rsid w:val="00E579BE"/>
    <w:rsid w:val="00E81EF3"/>
    <w:rsid w:val="00E94C7F"/>
    <w:rsid w:val="00EA7B6C"/>
    <w:rsid w:val="00F077E2"/>
    <w:rsid w:val="00F43959"/>
    <w:rsid w:val="00F71A08"/>
    <w:rsid w:val="00F81D43"/>
    <w:rsid w:val="00FB5658"/>
    <w:rsid w:val="00FB7F39"/>
    <w:rsid w:val="00FC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6230"/>
    <w:rPr>
      <w:rFonts w:ascii="Arial" w:hAnsi="Arial" w:cs="Arial" w:hint="default"/>
      <w:color w:val="2200CC"/>
      <w:u w:val="single"/>
    </w:rPr>
  </w:style>
  <w:style w:type="character" w:customStyle="1" w:styleId="shorttext1">
    <w:name w:val="short_text1"/>
    <w:basedOn w:val="a0"/>
    <w:rsid w:val="00A66230"/>
    <w:rPr>
      <w:sz w:val="19"/>
      <w:szCs w:val="19"/>
    </w:rPr>
  </w:style>
  <w:style w:type="paragraph" w:styleId="a4">
    <w:name w:val="header"/>
    <w:basedOn w:val="a"/>
    <w:link w:val="Char"/>
    <w:rsid w:val="00A6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62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6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6230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A66230"/>
  </w:style>
  <w:style w:type="character" w:styleId="a7">
    <w:name w:val="annotation reference"/>
    <w:basedOn w:val="a0"/>
    <w:rsid w:val="00A66230"/>
    <w:rPr>
      <w:sz w:val="21"/>
      <w:szCs w:val="21"/>
    </w:rPr>
  </w:style>
  <w:style w:type="paragraph" w:styleId="a8">
    <w:name w:val="annotation text"/>
    <w:basedOn w:val="a"/>
    <w:link w:val="Char1"/>
    <w:rsid w:val="00A66230"/>
    <w:pPr>
      <w:jc w:val="left"/>
    </w:pPr>
  </w:style>
  <w:style w:type="character" w:customStyle="1" w:styleId="Char1">
    <w:name w:val="批注文字 Char"/>
    <w:basedOn w:val="a0"/>
    <w:link w:val="a8"/>
    <w:rsid w:val="00A66230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A6623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6623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166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264A4"/>
    <w:pPr>
      <w:ind w:firstLineChars="200" w:firstLine="420"/>
    </w:pPr>
  </w:style>
  <w:style w:type="paragraph" w:styleId="ab">
    <w:name w:val="annotation subject"/>
    <w:basedOn w:val="a8"/>
    <w:next w:val="a8"/>
    <w:link w:val="Char3"/>
    <w:uiPriority w:val="99"/>
    <w:semiHidden/>
    <w:unhideWhenUsed/>
    <w:rsid w:val="009E4009"/>
    <w:rPr>
      <w:b/>
      <w:bCs/>
    </w:rPr>
  </w:style>
  <w:style w:type="character" w:customStyle="1" w:styleId="Char3">
    <w:name w:val="批注主题 Char"/>
    <w:basedOn w:val="Char1"/>
    <w:link w:val="ab"/>
    <w:uiPriority w:val="99"/>
    <w:semiHidden/>
    <w:rsid w:val="009E4009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6230"/>
    <w:rPr>
      <w:rFonts w:ascii="Arial" w:hAnsi="Arial" w:cs="Arial" w:hint="default"/>
      <w:color w:val="2200CC"/>
      <w:u w:val="single"/>
    </w:rPr>
  </w:style>
  <w:style w:type="character" w:customStyle="1" w:styleId="shorttext1">
    <w:name w:val="short_text1"/>
    <w:basedOn w:val="a0"/>
    <w:rsid w:val="00A66230"/>
    <w:rPr>
      <w:sz w:val="19"/>
      <w:szCs w:val="19"/>
    </w:rPr>
  </w:style>
  <w:style w:type="paragraph" w:styleId="a4">
    <w:name w:val="header"/>
    <w:basedOn w:val="a"/>
    <w:link w:val="Char"/>
    <w:rsid w:val="00A6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62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6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6230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A66230"/>
  </w:style>
  <w:style w:type="character" w:styleId="a7">
    <w:name w:val="annotation reference"/>
    <w:basedOn w:val="a0"/>
    <w:rsid w:val="00A66230"/>
    <w:rPr>
      <w:sz w:val="21"/>
      <w:szCs w:val="21"/>
    </w:rPr>
  </w:style>
  <w:style w:type="paragraph" w:styleId="a8">
    <w:name w:val="annotation text"/>
    <w:basedOn w:val="a"/>
    <w:link w:val="Char1"/>
    <w:rsid w:val="00A66230"/>
    <w:pPr>
      <w:jc w:val="left"/>
    </w:pPr>
  </w:style>
  <w:style w:type="character" w:customStyle="1" w:styleId="Char1">
    <w:name w:val="批注文字 Char"/>
    <w:basedOn w:val="a0"/>
    <w:link w:val="a8"/>
    <w:rsid w:val="00A66230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A6623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6623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166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264A4"/>
    <w:pPr>
      <w:ind w:firstLineChars="200" w:firstLine="420"/>
    </w:pPr>
  </w:style>
  <w:style w:type="paragraph" w:styleId="ab">
    <w:name w:val="annotation subject"/>
    <w:basedOn w:val="a8"/>
    <w:next w:val="a8"/>
    <w:link w:val="Char3"/>
    <w:uiPriority w:val="99"/>
    <w:semiHidden/>
    <w:unhideWhenUsed/>
    <w:rsid w:val="009E4009"/>
    <w:rPr>
      <w:b/>
      <w:bCs/>
    </w:rPr>
  </w:style>
  <w:style w:type="character" w:customStyle="1" w:styleId="Char3">
    <w:name w:val="批注主题 Char"/>
    <w:basedOn w:val="Char1"/>
    <w:link w:val="ab"/>
    <w:uiPriority w:val="99"/>
    <w:semiHidden/>
    <w:rsid w:val="009E400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a-photo.org/conference/2012-conference-registr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sa-photo.org/conference/classes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a-photo.org/conference/classes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C62D-3F54-4468-A4C4-CF9EB741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832</Words>
  <Characters>4745</Characters>
  <Application>Microsoft Office Word</Application>
  <DocSecurity>0</DocSecurity>
  <Lines>39</Lines>
  <Paragraphs>11</Paragraphs>
  <ScaleCrop>false</ScaleCrop>
  <Company>hexun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hexun</dc:creator>
  <cp:lastModifiedBy>微软用户</cp:lastModifiedBy>
  <cp:revision>7</cp:revision>
  <dcterms:created xsi:type="dcterms:W3CDTF">2012-06-06T09:14:00Z</dcterms:created>
  <dcterms:modified xsi:type="dcterms:W3CDTF">2012-07-02T10:19:00Z</dcterms:modified>
</cp:coreProperties>
</file>